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7373" w14:textId="56ACF72E" w:rsidR="006B25B7" w:rsidRPr="0062658D" w:rsidRDefault="006B25B7" w:rsidP="007C4FD2">
      <w:pPr>
        <w:pStyle w:val="Heading1"/>
        <w:spacing w:before="240"/>
        <w:rPr>
          <w:sz w:val="32"/>
          <w:szCs w:val="32"/>
        </w:rPr>
      </w:pPr>
      <w:r w:rsidRPr="0062658D">
        <w:rPr>
          <w:sz w:val="32"/>
          <w:szCs w:val="32"/>
        </w:rPr>
        <w:t>Test Questions</w:t>
      </w:r>
    </w:p>
    <w:p w14:paraId="4B7F0E5A" w14:textId="464C7AF9" w:rsidR="0009034D" w:rsidRPr="00983E21" w:rsidRDefault="0009034D">
      <w:hyperlink r:id="rId9" w:history="1">
        <w:r w:rsidRPr="00983E21">
          <w:rPr>
            <w:rStyle w:val="Hyperlink"/>
          </w:rPr>
          <w:t>Critical Thinking in the Age of Artificial Intelligence</w:t>
        </w:r>
      </w:hyperlink>
      <w:r w:rsidRPr="00983E21">
        <w:t> Copyright © 2025 by Germán Gutiérrez-Sanin is licensed under a </w:t>
      </w:r>
      <w:hyperlink r:id="rId10" w:history="1">
        <w:r w:rsidRPr="00983E21">
          <w:rPr>
            <w:rStyle w:val="Hyperlink"/>
          </w:rPr>
          <w:t>Creative Commons Attribution-NonCommercial-ShareAlike 4.0 International License</w:t>
        </w:r>
      </w:hyperlink>
      <w:r w:rsidRPr="00983E21">
        <w:t>, except where otherwise noted.</w:t>
      </w:r>
      <w:r w:rsidR="006215FC">
        <w:t xml:space="preserve"> </w:t>
      </w:r>
    </w:p>
    <w:p w14:paraId="3045BB3D" w14:textId="45F9EC0B" w:rsidR="00DD2859" w:rsidRDefault="00BD2242" w:rsidP="00F25E4A">
      <w:pPr>
        <w:rPr>
          <w:i/>
          <w:iCs/>
        </w:rPr>
      </w:pPr>
      <w:r w:rsidRPr="00BD2242">
        <w:t xml:space="preserve">OpenAI. (2025). ChatGPT. [Large language model]. </w:t>
      </w:r>
      <w:hyperlink r:id="rId11" w:history="1">
        <w:r w:rsidRPr="00BD2242">
          <w:rPr>
            <w:rStyle w:val="Hyperlink"/>
          </w:rPr>
          <w:t>https://chat.openai.com/chat</w:t>
        </w:r>
      </w:hyperlink>
      <w:r w:rsidRPr="00BD2242">
        <w:br/>
        <w:t xml:space="preserve">Prompt: </w:t>
      </w:r>
      <w:r w:rsidRPr="00BD2242">
        <w:rPr>
          <w:i/>
          <w:iCs/>
        </w:rPr>
        <w:t xml:space="preserve">As a teacher, create a combination of 30 multiple-choice and True or False test questions for first-year college students based on the contents of the attached file: </w:t>
      </w:r>
      <w:r w:rsidR="00F310ED" w:rsidRPr="00F310ED">
        <w:rPr>
          <w:i/>
          <w:iCs/>
        </w:rPr>
        <w:t>Chapter 8 - Analyzing and Developing Strong Arguments</w:t>
      </w:r>
    </w:p>
    <w:p w14:paraId="41DECAD3" w14:textId="77777777" w:rsidR="00AE0CFD" w:rsidRDefault="00AE0CFD" w:rsidP="00F658B2">
      <w:pPr>
        <w:pStyle w:val="ListParagraph"/>
        <w:numPr>
          <w:ilvl w:val="0"/>
          <w:numId w:val="7"/>
        </w:numPr>
      </w:pPr>
      <w:r>
        <w:t>What was the purpose of 'The Age of Persuasion' radio show?</w:t>
      </w:r>
    </w:p>
    <w:p w14:paraId="3C4DD2CE" w14:textId="77777777" w:rsidR="00AE0CFD" w:rsidRDefault="00AE0CFD" w:rsidP="00F658B2">
      <w:pPr>
        <w:pStyle w:val="ListParagraph"/>
        <w:numPr>
          <w:ilvl w:val="1"/>
          <w:numId w:val="7"/>
        </w:numPr>
      </w:pPr>
      <w:r>
        <w:t>To sell products to Canadian consumers</w:t>
      </w:r>
    </w:p>
    <w:p w14:paraId="3CDB492B" w14:textId="77777777" w:rsidR="00AE0CFD" w:rsidRDefault="00AE0CFD" w:rsidP="00F658B2">
      <w:pPr>
        <w:pStyle w:val="ListParagraph"/>
        <w:numPr>
          <w:ilvl w:val="1"/>
          <w:numId w:val="7"/>
        </w:numPr>
      </w:pPr>
      <w:r>
        <w:t>To explore advertising techniques in modern capitalism</w:t>
      </w:r>
    </w:p>
    <w:p w14:paraId="61EF8241" w14:textId="77777777" w:rsidR="00AE0CFD" w:rsidRDefault="00AE0CFD" w:rsidP="00F658B2">
      <w:pPr>
        <w:pStyle w:val="ListParagraph"/>
        <w:numPr>
          <w:ilvl w:val="1"/>
          <w:numId w:val="7"/>
        </w:numPr>
      </w:pPr>
      <w:r>
        <w:t>To promote AI in persuasive technology</w:t>
      </w:r>
    </w:p>
    <w:p w14:paraId="51BD4E5E" w14:textId="77777777" w:rsidR="00AE0CFD" w:rsidRDefault="00AE0CFD" w:rsidP="00F658B2">
      <w:pPr>
        <w:pStyle w:val="ListParagraph"/>
        <w:numPr>
          <w:ilvl w:val="1"/>
          <w:numId w:val="7"/>
        </w:numPr>
      </w:pPr>
      <w:r>
        <w:t>To advocate for global regulation of advertising</w:t>
      </w:r>
    </w:p>
    <w:p w14:paraId="1232D948" w14:textId="04698227" w:rsidR="008F51E4" w:rsidRDefault="00CA03D5" w:rsidP="008F51E4">
      <w:pPr>
        <w:ind w:left="360"/>
      </w:pPr>
      <w:r>
        <w:t xml:space="preserve">Answer: </w:t>
      </w:r>
      <w:r w:rsidR="001431F7" w:rsidRPr="001431F7">
        <w:t>B</w:t>
      </w:r>
    </w:p>
    <w:p w14:paraId="1E969E16" w14:textId="346B4495" w:rsidR="008F51E4" w:rsidRDefault="008F51E4" w:rsidP="00F658B2">
      <w:pPr>
        <w:pStyle w:val="ListParagraph"/>
        <w:numPr>
          <w:ilvl w:val="0"/>
          <w:numId w:val="7"/>
        </w:numPr>
      </w:pPr>
      <w:r>
        <w:t>Which of the following is essential for a strong thesis statement?</w:t>
      </w:r>
    </w:p>
    <w:p w14:paraId="133B65FF" w14:textId="0A57B48D" w:rsidR="008F51E4" w:rsidRDefault="008F51E4" w:rsidP="00F658B2">
      <w:pPr>
        <w:pStyle w:val="ListParagraph"/>
        <w:numPr>
          <w:ilvl w:val="1"/>
          <w:numId w:val="8"/>
        </w:numPr>
      </w:pPr>
      <w:r>
        <w:t>Being vague to allow interpretation</w:t>
      </w:r>
    </w:p>
    <w:p w14:paraId="68C49D5C" w14:textId="473665FC" w:rsidR="008F51E4" w:rsidRDefault="008F51E4" w:rsidP="00F658B2">
      <w:pPr>
        <w:pStyle w:val="ListParagraph"/>
        <w:numPr>
          <w:ilvl w:val="1"/>
          <w:numId w:val="8"/>
        </w:numPr>
      </w:pPr>
      <w:r>
        <w:t>Including emotional appeal</w:t>
      </w:r>
    </w:p>
    <w:p w14:paraId="59D5B553" w14:textId="625D6360" w:rsidR="008F51E4" w:rsidRDefault="008F51E4" w:rsidP="00F658B2">
      <w:pPr>
        <w:pStyle w:val="ListParagraph"/>
        <w:numPr>
          <w:ilvl w:val="1"/>
          <w:numId w:val="8"/>
        </w:numPr>
      </w:pPr>
      <w:r>
        <w:t>Making a specific and debatable claim</w:t>
      </w:r>
    </w:p>
    <w:p w14:paraId="1E4E5564" w14:textId="77777777" w:rsidR="008F51E4" w:rsidRDefault="008F51E4" w:rsidP="00F658B2">
      <w:pPr>
        <w:pStyle w:val="ListParagraph"/>
        <w:numPr>
          <w:ilvl w:val="1"/>
          <w:numId w:val="8"/>
        </w:numPr>
      </w:pPr>
      <w:r>
        <w:t>Using complex vocabulary</w:t>
      </w:r>
    </w:p>
    <w:p w14:paraId="5768D393" w14:textId="05C652BB" w:rsidR="008F51E4" w:rsidRDefault="008F51E4" w:rsidP="008F51E4">
      <w:pPr>
        <w:ind w:left="360"/>
      </w:pPr>
      <w:r w:rsidRPr="008F51E4">
        <w:t xml:space="preserve">Answer: </w:t>
      </w:r>
      <w:r w:rsidR="00937936" w:rsidRPr="00937936">
        <w:t>C</w:t>
      </w:r>
    </w:p>
    <w:p w14:paraId="65A58706" w14:textId="77777777" w:rsidR="00121728" w:rsidRDefault="00121728" w:rsidP="00121728">
      <w:r>
        <w:t>3. What should body paragraphs in an argument include?</w:t>
      </w:r>
    </w:p>
    <w:p w14:paraId="1A39E565" w14:textId="2128ABA7" w:rsidR="00121728" w:rsidRDefault="00121728" w:rsidP="00F658B2">
      <w:pPr>
        <w:pStyle w:val="ListParagraph"/>
        <w:numPr>
          <w:ilvl w:val="1"/>
          <w:numId w:val="9"/>
        </w:numPr>
      </w:pPr>
      <w:r>
        <w:t>Only opinions</w:t>
      </w:r>
    </w:p>
    <w:p w14:paraId="3A2222F7" w14:textId="5E7FC2EB" w:rsidR="00121728" w:rsidRDefault="00121728" w:rsidP="00F658B2">
      <w:pPr>
        <w:pStyle w:val="ListParagraph"/>
        <w:numPr>
          <w:ilvl w:val="1"/>
          <w:numId w:val="9"/>
        </w:numPr>
      </w:pPr>
      <w:r>
        <w:t>A mix of unrelated topics</w:t>
      </w:r>
    </w:p>
    <w:p w14:paraId="4AA43E50" w14:textId="14BFF30C" w:rsidR="00121728" w:rsidRDefault="00121728" w:rsidP="00F658B2">
      <w:pPr>
        <w:pStyle w:val="ListParagraph"/>
        <w:numPr>
          <w:ilvl w:val="1"/>
          <w:numId w:val="9"/>
        </w:numPr>
      </w:pPr>
      <w:r>
        <w:t>Topic sentence, evidence, and explanation</w:t>
      </w:r>
    </w:p>
    <w:p w14:paraId="6DBFBCEE" w14:textId="0EF8825C" w:rsidR="00121728" w:rsidRDefault="00121728" w:rsidP="00F658B2">
      <w:pPr>
        <w:pStyle w:val="ListParagraph"/>
        <w:numPr>
          <w:ilvl w:val="1"/>
          <w:numId w:val="9"/>
        </w:numPr>
      </w:pPr>
      <w:r>
        <w:t>Repetitive phrases and filler content</w:t>
      </w:r>
    </w:p>
    <w:p w14:paraId="74AB6713" w14:textId="3D97EE1D" w:rsidR="00D458CA" w:rsidRDefault="00D458CA" w:rsidP="00D458CA">
      <w:pPr>
        <w:ind w:left="360"/>
      </w:pPr>
      <w:r w:rsidRPr="00D458CA">
        <w:t xml:space="preserve">Answer: </w:t>
      </w:r>
      <w:r w:rsidR="004952AE" w:rsidRPr="004952AE">
        <w:t>C</w:t>
      </w:r>
    </w:p>
    <w:p w14:paraId="17DFA21E" w14:textId="77777777" w:rsidR="0064052B" w:rsidRDefault="0064052B" w:rsidP="0064052B">
      <w:r>
        <w:t>4. How should counterarguments be used?</w:t>
      </w:r>
    </w:p>
    <w:p w14:paraId="795B1F7A" w14:textId="2A657542" w:rsidR="0064052B" w:rsidRDefault="0064052B" w:rsidP="00F658B2">
      <w:pPr>
        <w:pStyle w:val="ListParagraph"/>
        <w:numPr>
          <w:ilvl w:val="1"/>
          <w:numId w:val="7"/>
        </w:numPr>
      </w:pPr>
      <w:r>
        <w:t>Ignored to maintain a strong position</w:t>
      </w:r>
    </w:p>
    <w:p w14:paraId="37D38F92" w14:textId="57AE9001" w:rsidR="0064052B" w:rsidRDefault="0064052B" w:rsidP="00F658B2">
      <w:pPr>
        <w:pStyle w:val="ListParagraph"/>
        <w:numPr>
          <w:ilvl w:val="1"/>
          <w:numId w:val="7"/>
        </w:numPr>
      </w:pPr>
      <w:r>
        <w:t>Accepted without critique</w:t>
      </w:r>
    </w:p>
    <w:p w14:paraId="4A379E71" w14:textId="618058C9" w:rsidR="0064052B" w:rsidRDefault="0064052B" w:rsidP="00F658B2">
      <w:pPr>
        <w:pStyle w:val="ListParagraph"/>
        <w:numPr>
          <w:ilvl w:val="1"/>
          <w:numId w:val="7"/>
        </w:numPr>
      </w:pPr>
      <w:r>
        <w:t>Addressed and refuted</w:t>
      </w:r>
    </w:p>
    <w:p w14:paraId="0CD3D382" w14:textId="27B5B785" w:rsidR="0064052B" w:rsidRDefault="0064052B" w:rsidP="00F658B2">
      <w:pPr>
        <w:pStyle w:val="ListParagraph"/>
        <w:numPr>
          <w:ilvl w:val="1"/>
          <w:numId w:val="7"/>
        </w:numPr>
      </w:pPr>
      <w:r>
        <w:t>Mentioned vaguely</w:t>
      </w:r>
    </w:p>
    <w:p w14:paraId="4BCC69B7" w14:textId="5EFD51D4" w:rsidR="0064052B" w:rsidRDefault="0064052B" w:rsidP="008B4B80">
      <w:pPr>
        <w:ind w:left="360"/>
      </w:pPr>
      <w:r w:rsidRPr="0064052B">
        <w:t xml:space="preserve">Answer: </w:t>
      </w:r>
      <w:r w:rsidR="004952AE" w:rsidRPr="004952AE">
        <w:t>C</w:t>
      </w:r>
    </w:p>
    <w:p w14:paraId="1735C20F" w14:textId="77777777" w:rsidR="008F0DC4" w:rsidRDefault="008F0DC4" w:rsidP="008F0DC4">
      <w:r>
        <w:lastRenderedPageBreak/>
        <w:t>5. Why is emotional appeal considered risky in arguments?</w:t>
      </w:r>
    </w:p>
    <w:p w14:paraId="04627818" w14:textId="3718C9C7" w:rsidR="008F0DC4" w:rsidRDefault="008F0DC4" w:rsidP="00F658B2">
      <w:pPr>
        <w:pStyle w:val="ListParagraph"/>
        <w:numPr>
          <w:ilvl w:val="0"/>
          <w:numId w:val="10"/>
        </w:numPr>
      </w:pPr>
      <w:r>
        <w:t>It is too scientific</w:t>
      </w:r>
    </w:p>
    <w:p w14:paraId="50A5EA00" w14:textId="1CE5683C" w:rsidR="008F0DC4" w:rsidRDefault="008F0DC4" w:rsidP="00F658B2">
      <w:pPr>
        <w:pStyle w:val="ListParagraph"/>
        <w:numPr>
          <w:ilvl w:val="0"/>
          <w:numId w:val="10"/>
        </w:numPr>
      </w:pPr>
      <w:r>
        <w:t>It can appear manipulative</w:t>
      </w:r>
    </w:p>
    <w:p w14:paraId="080EE9D1" w14:textId="6E8E534F" w:rsidR="008F0DC4" w:rsidRDefault="008F0DC4" w:rsidP="00F658B2">
      <w:pPr>
        <w:pStyle w:val="ListParagraph"/>
        <w:numPr>
          <w:ilvl w:val="0"/>
          <w:numId w:val="10"/>
        </w:numPr>
      </w:pPr>
      <w:r>
        <w:t>It is always more persuasive than facts</w:t>
      </w:r>
    </w:p>
    <w:p w14:paraId="014D506F" w14:textId="77777777" w:rsidR="00E17596" w:rsidRDefault="008F0DC4" w:rsidP="00F658B2">
      <w:pPr>
        <w:pStyle w:val="ListParagraph"/>
        <w:numPr>
          <w:ilvl w:val="0"/>
          <w:numId w:val="10"/>
        </w:numPr>
      </w:pPr>
      <w:r>
        <w:t>It increases clarity</w:t>
      </w:r>
    </w:p>
    <w:p w14:paraId="1689AF80" w14:textId="0A94D964" w:rsidR="008F0DC4" w:rsidRDefault="008F0DC4" w:rsidP="00E17596">
      <w:pPr>
        <w:ind w:left="284"/>
      </w:pPr>
      <w:r w:rsidRPr="008F0DC4">
        <w:t xml:space="preserve">Answer: </w:t>
      </w:r>
      <w:r w:rsidR="003F7888" w:rsidRPr="003F7888">
        <w:t>B</w:t>
      </w:r>
    </w:p>
    <w:p w14:paraId="25943EFF" w14:textId="77777777" w:rsidR="00F376A2" w:rsidRDefault="00F376A2" w:rsidP="00F376A2">
      <w:r>
        <w:t>6. What makes a conclusion effective in an argument?</w:t>
      </w:r>
    </w:p>
    <w:p w14:paraId="43418D2F" w14:textId="47D1FEF2" w:rsidR="00F376A2" w:rsidRDefault="00F376A2" w:rsidP="00F658B2">
      <w:pPr>
        <w:pStyle w:val="ListParagraph"/>
        <w:numPr>
          <w:ilvl w:val="0"/>
          <w:numId w:val="11"/>
        </w:numPr>
      </w:pPr>
      <w:r>
        <w:t>Repeating the thesis</w:t>
      </w:r>
    </w:p>
    <w:p w14:paraId="44D22807" w14:textId="4749CA36" w:rsidR="00F376A2" w:rsidRDefault="00F376A2" w:rsidP="00F658B2">
      <w:pPr>
        <w:pStyle w:val="ListParagraph"/>
        <w:numPr>
          <w:ilvl w:val="0"/>
          <w:numId w:val="11"/>
        </w:numPr>
      </w:pPr>
      <w:r>
        <w:t>Introducing new unrelated points</w:t>
      </w:r>
    </w:p>
    <w:p w14:paraId="4D567A38" w14:textId="49C25197" w:rsidR="00F376A2" w:rsidRDefault="00F376A2" w:rsidP="00F658B2">
      <w:pPr>
        <w:pStyle w:val="ListParagraph"/>
        <w:numPr>
          <w:ilvl w:val="0"/>
          <w:numId w:val="11"/>
        </w:numPr>
      </w:pPr>
      <w:r>
        <w:t>Reinforcing the main argument and suggesting implications</w:t>
      </w:r>
    </w:p>
    <w:p w14:paraId="42D35B47" w14:textId="3D7B8726" w:rsidR="00B837D7" w:rsidRDefault="00F376A2" w:rsidP="00F658B2">
      <w:pPr>
        <w:pStyle w:val="ListParagraph"/>
        <w:numPr>
          <w:ilvl w:val="0"/>
          <w:numId w:val="11"/>
        </w:numPr>
      </w:pPr>
      <w:r>
        <w:t>Summarizing each body paragraph word-for-word</w:t>
      </w:r>
    </w:p>
    <w:p w14:paraId="188ABADD" w14:textId="18CF0226" w:rsidR="00F376A2" w:rsidRDefault="00F376A2" w:rsidP="00E17596">
      <w:pPr>
        <w:ind w:left="284"/>
      </w:pPr>
      <w:r w:rsidRPr="00F376A2">
        <w:t xml:space="preserve">Answer: </w:t>
      </w:r>
      <w:r w:rsidR="00894953" w:rsidRPr="00894953">
        <w:t>C</w:t>
      </w:r>
    </w:p>
    <w:p w14:paraId="035717B0" w14:textId="77777777" w:rsidR="00C81E6D" w:rsidRDefault="00C81E6D" w:rsidP="00C81E6D">
      <w:r>
        <w:t>7. Which of the following is a sign of weak organization?</w:t>
      </w:r>
    </w:p>
    <w:p w14:paraId="3F347EF9" w14:textId="6E93CE78" w:rsidR="00C81E6D" w:rsidRDefault="00C81E6D" w:rsidP="00F658B2">
      <w:pPr>
        <w:pStyle w:val="ListParagraph"/>
        <w:numPr>
          <w:ilvl w:val="0"/>
          <w:numId w:val="12"/>
        </w:numPr>
      </w:pPr>
      <w:r>
        <w:t>Clear topic sentences</w:t>
      </w:r>
    </w:p>
    <w:p w14:paraId="5BF7ED99" w14:textId="7F37ED3A" w:rsidR="00C81E6D" w:rsidRDefault="00C81E6D" w:rsidP="00F658B2">
      <w:pPr>
        <w:pStyle w:val="ListParagraph"/>
        <w:numPr>
          <w:ilvl w:val="0"/>
          <w:numId w:val="12"/>
        </w:numPr>
      </w:pPr>
      <w:r>
        <w:t>Logical structure</w:t>
      </w:r>
    </w:p>
    <w:p w14:paraId="5162E9F0" w14:textId="358154C3" w:rsidR="00C81E6D" w:rsidRDefault="00C81E6D" w:rsidP="00F658B2">
      <w:pPr>
        <w:pStyle w:val="ListParagraph"/>
        <w:numPr>
          <w:ilvl w:val="0"/>
          <w:numId w:val="12"/>
        </w:numPr>
      </w:pPr>
      <w:r>
        <w:t>Repetitive language</w:t>
      </w:r>
    </w:p>
    <w:p w14:paraId="499ECEBD" w14:textId="77777777" w:rsidR="00E17596" w:rsidRDefault="00C81E6D" w:rsidP="00F658B2">
      <w:pPr>
        <w:pStyle w:val="ListParagraph"/>
        <w:numPr>
          <w:ilvl w:val="0"/>
          <w:numId w:val="12"/>
        </w:numPr>
      </w:pPr>
      <w:r>
        <w:t>Jumping between unrelated ideas</w:t>
      </w:r>
    </w:p>
    <w:p w14:paraId="61165DE6" w14:textId="34169D21" w:rsidR="00E17596" w:rsidRDefault="00E17596" w:rsidP="00E17596">
      <w:pPr>
        <w:ind w:left="284"/>
      </w:pPr>
      <w:r w:rsidRPr="00F376A2">
        <w:t xml:space="preserve">Answer: </w:t>
      </w:r>
      <w:r w:rsidR="00D93161" w:rsidRPr="00D93161">
        <w:t>D</w:t>
      </w:r>
    </w:p>
    <w:p w14:paraId="7DA905C8" w14:textId="77777777" w:rsidR="00C81E6D" w:rsidRDefault="00C81E6D" w:rsidP="00C81E6D">
      <w:r>
        <w:t>8. What is the function of a topic sentence?</w:t>
      </w:r>
    </w:p>
    <w:p w14:paraId="584FC776" w14:textId="6D262D14" w:rsidR="00C81E6D" w:rsidRDefault="00C81E6D" w:rsidP="00F658B2">
      <w:pPr>
        <w:pStyle w:val="ListParagraph"/>
        <w:numPr>
          <w:ilvl w:val="0"/>
          <w:numId w:val="13"/>
        </w:numPr>
      </w:pPr>
      <w:r>
        <w:t>To conclude a paragraph</w:t>
      </w:r>
    </w:p>
    <w:p w14:paraId="07A3D2D0" w14:textId="4C6E91E0" w:rsidR="00C81E6D" w:rsidRDefault="00C81E6D" w:rsidP="00F658B2">
      <w:pPr>
        <w:pStyle w:val="ListParagraph"/>
        <w:numPr>
          <w:ilvl w:val="0"/>
          <w:numId w:val="13"/>
        </w:numPr>
      </w:pPr>
      <w:r>
        <w:t>To state the thesis</w:t>
      </w:r>
    </w:p>
    <w:p w14:paraId="32DB19FB" w14:textId="2089BB2E" w:rsidR="00C81E6D" w:rsidRDefault="00C81E6D" w:rsidP="00F658B2">
      <w:pPr>
        <w:pStyle w:val="ListParagraph"/>
        <w:numPr>
          <w:ilvl w:val="0"/>
          <w:numId w:val="13"/>
        </w:numPr>
      </w:pPr>
      <w:r>
        <w:t>To introduce the main idea of a paragraph</w:t>
      </w:r>
    </w:p>
    <w:p w14:paraId="1A80704D" w14:textId="181079CE" w:rsidR="00C81E6D" w:rsidRDefault="00C81E6D" w:rsidP="00F658B2">
      <w:pPr>
        <w:pStyle w:val="ListParagraph"/>
        <w:numPr>
          <w:ilvl w:val="0"/>
          <w:numId w:val="13"/>
        </w:numPr>
      </w:pPr>
      <w:r>
        <w:t>To cite evidence</w:t>
      </w:r>
    </w:p>
    <w:p w14:paraId="1E7B5CA9" w14:textId="3E75DEE9" w:rsidR="00F658B2" w:rsidRDefault="00F658B2" w:rsidP="00F658B2">
      <w:pPr>
        <w:ind w:left="284"/>
      </w:pPr>
      <w:r w:rsidRPr="00F658B2">
        <w:t xml:space="preserve">Answer: </w:t>
      </w:r>
      <w:r w:rsidR="00B944B5" w:rsidRPr="00B944B5">
        <w:t>C</w:t>
      </w:r>
    </w:p>
    <w:p w14:paraId="4C6103B4" w14:textId="77777777" w:rsidR="00C81E6D" w:rsidRDefault="00C81E6D" w:rsidP="00C81E6D">
      <w:r>
        <w:t>9. Which of the following is a credible form of evidence?</w:t>
      </w:r>
    </w:p>
    <w:p w14:paraId="40D7E00A" w14:textId="5B07350C" w:rsidR="00C81E6D" w:rsidRDefault="00C81E6D" w:rsidP="00F658B2">
      <w:pPr>
        <w:pStyle w:val="ListParagraph"/>
        <w:numPr>
          <w:ilvl w:val="0"/>
          <w:numId w:val="14"/>
        </w:numPr>
      </w:pPr>
      <w:r>
        <w:t>Personal opinion</w:t>
      </w:r>
    </w:p>
    <w:p w14:paraId="34BABCB2" w14:textId="7994C70A" w:rsidR="00C81E6D" w:rsidRDefault="00C81E6D" w:rsidP="00F658B2">
      <w:pPr>
        <w:pStyle w:val="ListParagraph"/>
        <w:numPr>
          <w:ilvl w:val="0"/>
          <w:numId w:val="14"/>
        </w:numPr>
      </w:pPr>
      <w:r>
        <w:t>Peer-reviewed study</w:t>
      </w:r>
    </w:p>
    <w:p w14:paraId="7AE5C311" w14:textId="01BAEC56" w:rsidR="00C81E6D" w:rsidRDefault="00C81E6D" w:rsidP="00F658B2">
      <w:pPr>
        <w:pStyle w:val="ListParagraph"/>
        <w:numPr>
          <w:ilvl w:val="0"/>
          <w:numId w:val="14"/>
        </w:numPr>
      </w:pPr>
      <w:r>
        <w:t>Anecdote from a friend</w:t>
      </w:r>
    </w:p>
    <w:p w14:paraId="5B794B2D" w14:textId="2D13F8D2" w:rsidR="00C81E6D" w:rsidRDefault="00C81E6D" w:rsidP="00F658B2">
      <w:pPr>
        <w:pStyle w:val="ListParagraph"/>
        <w:numPr>
          <w:ilvl w:val="0"/>
          <w:numId w:val="14"/>
        </w:numPr>
      </w:pPr>
      <w:r>
        <w:t>Random blog post</w:t>
      </w:r>
    </w:p>
    <w:p w14:paraId="21CF6AA9" w14:textId="7C0A09E5" w:rsidR="00F658B2" w:rsidRDefault="00F658B2" w:rsidP="00F658B2">
      <w:pPr>
        <w:ind w:left="284"/>
      </w:pPr>
      <w:bookmarkStart w:id="0" w:name="_Hlk208008700"/>
      <w:r w:rsidRPr="00F658B2">
        <w:t xml:space="preserve">Answer: </w:t>
      </w:r>
      <w:r w:rsidR="00076760" w:rsidRPr="00076760">
        <w:t>B</w:t>
      </w:r>
    </w:p>
    <w:p w14:paraId="57A29303" w14:textId="77777777" w:rsidR="00F658B2" w:rsidRDefault="00F658B2" w:rsidP="00F658B2">
      <w:pPr>
        <w:ind w:left="284"/>
      </w:pPr>
    </w:p>
    <w:bookmarkEnd w:id="0"/>
    <w:p w14:paraId="5745DBAE" w14:textId="77777777" w:rsidR="00C81E6D" w:rsidRDefault="00C81E6D" w:rsidP="00C81E6D">
      <w:r>
        <w:lastRenderedPageBreak/>
        <w:t>10. What is a common effect of grammatical errors in argument writing?</w:t>
      </w:r>
    </w:p>
    <w:p w14:paraId="2E09965A" w14:textId="3102184A" w:rsidR="00C81E6D" w:rsidRDefault="00C81E6D" w:rsidP="00F658B2">
      <w:pPr>
        <w:pStyle w:val="ListParagraph"/>
        <w:numPr>
          <w:ilvl w:val="0"/>
          <w:numId w:val="15"/>
        </w:numPr>
      </w:pPr>
      <w:r>
        <w:t>They make the writing more relatable</w:t>
      </w:r>
    </w:p>
    <w:p w14:paraId="40D9C300" w14:textId="2D774801" w:rsidR="00C81E6D" w:rsidRDefault="00C81E6D" w:rsidP="00F658B2">
      <w:pPr>
        <w:pStyle w:val="ListParagraph"/>
        <w:numPr>
          <w:ilvl w:val="0"/>
          <w:numId w:val="15"/>
        </w:numPr>
      </w:pPr>
      <w:r>
        <w:t>They enhance clarity</w:t>
      </w:r>
    </w:p>
    <w:p w14:paraId="7D1ABBB3" w14:textId="237B5E65" w:rsidR="00C81E6D" w:rsidRDefault="00C81E6D" w:rsidP="00F658B2">
      <w:pPr>
        <w:pStyle w:val="ListParagraph"/>
        <w:numPr>
          <w:ilvl w:val="0"/>
          <w:numId w:val="15"/>
        </w:numPr>
      </w:pPr>
      <w:r>
        <w:t>They damage the author's credibility</w:t>
      </w:r>
    </w:p>
    <w:p w14:paraId="538198FE" w14:textId="1171D2A9" w:rsidR="00F376A2" w:rsidRDefault="00C81E6D" w:rsidP="00F658B2">
      <w:pPr>
        <w:pStyle w:val="ListParagraph"/>
        <w:numPr>
          <w:ilvl w:val="0"/>
          <w:numId w:val="15"/>
        </w:numPr>
      </w:pPr>
      <w:r>
        <w:t>They make complex ideas easier to understand</w:t>
      </w:r>
    </w:p>
    <w:p w14:paraId="1C8E0C04" w14:textId="7F51F0F3" w:rsidR="00F658B2" w:rsidRDefault="00F658B2" w:rsidP="00F658B2">
      <w:pPr>
        <w:ind w:left="284"/>
      </w:pPr>
      <w:r w:rsidRPr="00F658B2">
        <w:t xml:space="preserve">Answer: </w:t>
      </w:r>
      <w:r w:rsidR="00A52CC8" w:rsidRPr="00A52CC8">
        <w:t>C</w:t>
      </w:r>
    </w:p>
    <w:p w14:paraId="0105859E" w14:textId="77777777" w:rsidR="002B11EA" w:rsidRDefault="002B11EA" w:rsidP="002B11EA">
      <w:r>
        <w:t>11. How should transitions be used in an argument?</w:t>
      </w:r>
    </w:p>
    <w:p w14:paraId="4BE3A117" w14:textId="71902DC8" w:rsidR="002B11EA" w:rsidRDefault="002B11EA" w:rsidP="002B11EA">
      <w:pPr>
        <w:pStyle w:val="ListParagraph"/>
        <w:numPr>
          <w:ilvl w:val="0"/>
          <w:numId w:val="17"/>
        </w:numPr>
      </w:pPr>
      <w:r>
        <w:t>To distract the reader</w:t>
      </w:r>
    </w:p>
    <w:p w14:paraId="76A7CD04" w14:textId="09641E4E" w:rsidR="002B11EA" w:rsidRDefault="002B11EA" w:rsidP="002B11EA">
      <w:pPr>
        <w:pStyle w:val="ListParagraph"/>
        <w:numPr>
          <w:ilvl w:val="0"/>
          <w:numId w:val="17"/>
        </w:numPr>
      </w:pPr>
      <w:r>
        <w:t>To link ideas smoothly</w:t>
      </w:r>
    </w:p>
    <w:p w14:paraId="1E70F9B5" w14:textId="2C12A72F" w:rsidR="002B11EA" w:rsidRDefault="002B11EA" w:rsidP="002B11EA">
      <w:pPr>
        <w:pStyle w:val="ListParagraph"/>
        <w:numPr>
          <w:ilvl w:val="0"/>
          <w:numId w:val="17"/>
        </w:numPr>
      </w:pPr>
      <w:r>
        <w:t>To start new arguments</w:t>
      </w:r>
    </w:p>
    <w:p w14:paraId="6F2853EA" w14:textId="3E3B5A11" w:rsidR="002B11EA" w:rsidRDefault="002B11EA" w:rsidP="002B11EA">
      <w:pPr>
        <w:pStyle w:val="ListParagraph"/>
        <w:numPr>
          <w:ilvl w:val="0"/>
          <w:numId w:val="17"/>
        </w:numPr>
      </w:pPr>
      <w:r>
        <w:t>To conclude evidence</w:t>
      </w:r>
    </w:p>
    <w:p w14:paraId="62A28C64" w14:textId="7A0820E1" w:rsidR="006C2F1E" w:rsidRDefault="006C2F1E" w:rsidP="006C2F1E">
      <w:pPr>
        <w:ind w:left="284"/>
      </w:pPr>
      <w:r w:rsidRPr="006C2F1E">
        <w:t xml:space="preserve">Answer: </w:t>
      </w:r>
      <w:r w:rsidR="00484393" w:rsidRPr="00484393">
        <w:t>B</w:t>
      </w:r>
    </w:p>
    <w:p w14:paraId="79283CED" w14:textId="77777777" w:rsidR="002B11EA" w:rsidRDefault="002B11EA" w:rsidP="002B11EA">
      <w:r>
        <w:t>12. What is the main function of an introduction in an argument?</w:t>
      </w:r>
    </w:p>
    <w:p w14:paraId="17B6594B" w14:textId="7DBE21EB" w:rsidR="002B11EA" w:rsidRDefault="002B11EA" w:rsidP="002B11EA">
      <w:pPr>
        <w:pStyle w:val="ListParagraph"/>
        <w:numPr>
          <w:ilvl w:val="0"/>
          <w:numId w:val="19"/>
        </w:numPr>
      </w:pPr>
      <w:r>
        <w:t>Presenting evidence</w:t>
      </w:r>
    </w:p>
    <w:p w14:paraId="498C5C33" w14:textId="390235C5" w:rsidR="002B11EA" w:rsidRDefault="002B11EA" w:rsidP="002B11EA">
      <w:pPr>
        <w:pStyle w:val="ListParagraph"/>
        <w:numPr>
          <w:ilvl w:val="0"/>
          <w:numId w:val="19"/>
        </w:numPr>
      </w:pPr>
      <w:r>
        <w:t>Establishing a context and thesis</w:t>
      </w:r>
    </w:p>
    <w:p w14:paraId="28B9F515" w14:textId="0056EDC2" w:rsidR="002B11EA" w:rsidRDefault="002B11EA" w:rsidP="002B11EA">
      <w:pPr>
        <w:pStyle w:val="ListParagraph"/>
        <w:numPr>
          <w:ilvl w:val="0"/>
          <w:numId w:val="19"/>
        </w:numPr>
      </w:pPr>
      <w:r>
        <w:t>Addressing counterarguments</w:t>
      </w:r>
    </w:p>
    <w:p w14:paraId="00FBF755" w14:textId="1CE8A274" w:rsidR="002B11EA" w:rsidRDefault="002B11EA" w:rsidP="002B11EA">
      <w:pPr>
        <w:pStyle w:val="ListParagraph"/>
        <w:numPr>
          <w:ilvl w:val="0"/>
          <w:numId w:val="19"/>
        </w:numPr>
      </w:pPr>
      <w:r>
        <w:t>Listing citations</w:t>
      </w:r>
    </w:p>
    <w:p w14:paraId="575DAD2D" w14:textId="74EAF929" w:rsidR="006C2F1E" w:rsidRDefault="006C2F1E" w:rsidP="006C2F1E">
      <w:pPr>
        <w:ind w:left="284"/>
      </w:pPr>
      <w:r w:rsidRPr="006C2F1E">
        <w:t>Answer:</w:t>
      </w:r>
      <w:r w:rsidR="00425FA3">
        <w:t xml:space="preserve"> </w:t>
      </w:r>
      <w:r w:rsidR="00425FA3" w:rsidRPr="00425FA3">
        <w:t>B</w:t>
      </w:r>
    </w:p>
    <w:p w14:paraId="5D4C1D0B" w14:textId="77777777" w:rsidR="002B11EA" w:rsidRDefault="002B11EA" w:rsidP="002B11EA">
      <w:r>
        <w:t>13. Which of these tones is appropriate for academic arguments?</w:t>
      </w:r>
    </w:p>
    <w:p w14:paraId="4C030C6F" w14:textId="63B3BA09" w:rsidR="002B11EA" w:rsidRDefault="002B11EA" w:rsidP="002B11EA">
      <w:pPr>
        <w:pStyle w:val="ListParagraph"/>
        <w:numPr>
          <w:ilvl w:val="0"/>
          <w:numId w:val="21"/>
        </w:numPr>
      </w:pPr>
      <w:r>
        <w:t>Casual</w:t>
      </w:r>
    </w:p>
    <w:p w14:paraId="2C00D0AC" w14:textId="45C595FA" w:rsidR="002B11EA" w:rsidRDefault="002B11EA" w:rsidP="002B11EA">
      <w:pPr>
        <w:pStyle w:val="ListParagraph"/>
        <w:numPr>
          <w:ilvl w:val="0"/>
          <w:numId w:val="21"/>
        </w:numPr>
      </w:pPr>
      <w:r>
        <w:t>Humorous</w:t>
      </w:r>
    </w:p>
    <w:p w14:paraId="365221DD" w14:textId="68B69809" w:rsidR="002B11EA" w:rsidRDefault="002B11EA" w:rsidP="002B11EA">
      <w:pPr>
        <w:pStyle w:val="ListParagraph"/>
        <w:numPr>
          <w:ilvl w:val="0"/>
          <w:numId w:val="21"/>
        </w:numPr>
      </w:pPr>
      <w:r>
        <w:t>Aggressive</w:t>
      </w:r>
    </w:p>
    <w:p w14:paraId="07E9EACA" w14:textId="198097E9" w:rsidR="002B11EA" w:rsidRDefault="002B11EA" w:rsidP="002B11EA">
      <w:pPr>
        <w:pStyle w:val="ListParagraph"/>
        <w:numPr>
          <w:ilvl w:val="0"/>
          <w:numId w:val="21"/>
        </w:numPr>
      </w:pPr>
      <w:r>
        <w:t>Formal and respectful</w:t>
      </w:r>
    </w:p>
    <w:p w14:paraId="3D024157" w14:textId="3F569D2F" w:rsidR="006C2F1E" w:rsidRDefault="006C2F1E" w:rsidP="006C2F1E">
      <w:pPr>
        <w:ind w:left="284"/>
      </w:pPr>
      <w:r w:rsidRPr="006C2F1E">
        <w:t>Answer:</w:t>
      </w:r>
      <w:r w:rsidR="006D0746">
        <w:t xml:space="preserve"> </w:t>
      </w:r>
      <w:r w:rsidR="006D0746" w:rsidRPr="006D0746">
        <w:t>D</w:t>
      </w:r>
    </w:p>
    <w:p w14:paraId="33E0F025" w14:textId="77777777" w:rsidR="002B11EA" w:rsidRDefault="002B11EA" w:rsidP="002B11EA">
      <w:r>
        <w:t>14. What weakens a persuasive argument?</w:t>
      </w:r>
    </w:p>
    <w:p w14:paraId="57698E16" w14:textId="4F04D623" w:rsidR="002B11EA" w:rsidRDefault="002B11EA" w:rsidP="002B11EA">
      <w:pPr>
        <w:pStyle w:val="ListParagraph"/>
        <w:numPr>
          <w:ilvl w:val="0"/>
          <w:numId w:val="23"/>
        </w:numPr>
      </w:pPr>
      <w:r>
        <w:t>Clear evidence</w:t>
      </w:r>
    </w:p>
    <w:p w14:paraId="077CC93F" w14:textId="0E11DD64" w:rsidR="002B11EA" w:rsidRDefault="002B11EA" w:rsidP="002B11EA">
      <w:pPr>
        <w:pStyle w:val="ListParagraph"/>
        <w:numPr>
          <w:ilvl w:val="0"/>
          <w:numId w:val="23"/>
        </w:numPr>
      </w:pPr>
      <w:r>
        <w:t>Vague thesis</w:t>
      </w:r>
    </w:p>
    <w:p w14:paraId="594134E6" w14:textId="255272EC" w:rsidR="002B11EA" w:rsidRDefault="002B11EA" w:rsidP="002B11EA">
      <w:pPr>
        <w:pStyle w:val="ListParagraph"/>
        <w:numPr>
          <w:ilvl w:val="0"/>
          <w:numId w:val="23"/>
        </w:numPr>
      </w:pPr>
      <w:r>
        <w:t>Logical reasoning</w:t>
      </w:r>
    </w:p>
    <w:p w14:paraId="3597528B" w14:textId="3E6370E9" w:rsidR="002B11EA" w:rsidRDefault="002B11EA" w:rsidP="002B11EA">
      <w:pPr>
        <w:pStyle w:val="ListParagraph"/>
        <w:numPr>
          <w:ilvl w:val="0"/>
          <w:numId w:val="23"/>
        </w:numPr>
      </w:pPr>
      <w:r>
        <w:t>Addressing counterpoints</w:t>
      </w:r>
    </w:p>
    <w:p w14:paraId="25BE4FE5" w14:textId="0B955EA0" w:rsidR="006C2F1E" w:rsidRDefault="006C2F1E" w:rsidP="006C2F1E">
      <w:pPr>
        <w:ind w:left="284"/>
      </w:pPr>
      <w:r w:rsidRPr="006C2F1E">
        <w:t>Answer:</w:t>
      </w:r>
      <w:r w:rsidR="006854A2">
        <w:t xml:space="preserve"> </w:t>
      </w:r>
      <w:r w:rsidR="006854A2" w:rsidRPr="006854A2">
        <w:t>B</w:t>
      </w:r>
    </w:p>
    <w:p w14:paraId="24205775" w14:textId="77777777" w:rsidR="006C2F1E" w:rsidRDefault="006C2F1E" w:rsidP="006C2F1E"/>
    <w:p w14:paraId="0946630F" w14:textId="77777777" w:rsidR="002B11EA" w:rsidRDefault="002B11EA" w:rsidP="002B11EA">
      <w:r>
        <w:lastRenderedPageBreak/>
        <w:t>15. Which sentence best describes a logical organization?</w:t>
      </w:r>
    </w:p>
    <w:p w14:paraId="6C52F1A4" w14:textId="7746A6DD" w:rsidR="002B11EA" w:rsidRDefault="002B11EA" w:rsidP="006C2F1E">
      <w:pPr>
        <w:pStyle w:val="ListParagraph"/>
        <w:numPr>
          <w:ilvl w:val="0"/>
          <w:numId w:val="25"/>
        </w:numPr>
      </w:pPr>
      <w:r>
        <w:t>The argument has no conclusion</w:t>
      </w:r>
    </w:p>
    <w:p w14:paraId="450D0D73" w14:textId="4FB9F831" w:rsidR="002B11EA" w:rsidRDefault="002B11EA" w:rsidP="006C2F1E">
      <w:pPr>
        <w:pStyle w:val="ListParagraph"/>
        <w:numPr>
          <w:ilvl w:val="0"/>
          <w:numId w:val="25"/>
        </w:numPr>
      </w:pPr>
      <w:r>
        <w:t>The argument includes disconnected points</w:t>
      </w:r>
    </w:p>
    <w:p w14:paraId="20C9CBC5" w14:textId="16EBAA8F" w:rsidR="002B11EA" w:rsidRDefault="002B11EA" w:rsidP="006C2F1E">
      <w:pPr>
        <w:pStyle w:val="ListParagraph"/>
        <w:numPr>
          <w:ilvl w:val="0"/>
          <w:numId w:val="25"/>
        </w:numPr>
      </w:pPr>
      <w:r>
        <w:t>The argument follows a clear structure</w:t>
      </w:r>
    </w:p>
    <w:p w14:paraId="789B19FB" w14:textId="7D3193DC" w:rsidR="002B11EA" w:rsidRDefault="002B11EA" w:rsidP="006C2F1E">
      <w:pPr>
        <w:pStyle w:val="ListParagraph"/>
        <w:numPr>
          <w:ilvl w:val="0"/>
          <w:numId w:val="25"/>
        </w:numPr>
      </w:pPr>
      <w:r>
        <w:t>The argument is based on emotion</w:t>
      </w:r>
    </w:p>
    <w:p w14:paraId="45110184" w14:textId="1EFBA181" w:rsidR="006C2F1E" w:rsidRDefault="006C2F1E" w:rsidP="006C2F1E">
      <w:pPr>
        <w:ind w:left="284"/>
      </w:pPr>
      <w:r w:rsidRPr="006C2F1E">
        <w:t>Answer:</w:t>
      </w:r>
      <w:r w:rsidR="002F7E64">
        <w:t xml:space="preserve"> </w:t>
      </w:r>
      <w:r w:rsidR="002F7E64" w:rsidRPr="002F7E64">
        <w:t>C</w:t>
      </w:r>
    </w:p>
    <w:p w14:paraId="7140B515" w14:textId="77777777" w:rsidR="002B11EA" w:rsidRDefault="002B11EA" w:rsidP="002B11EA">
      <w:r>
        <w:t>16. What should an academic voice avoid?</w:t>
      </w:r>
    </w:p>
    <w:p w14:paraId="5A6FCD0E" w14:textId="757AB5C8" w:rsidR="002B11EA" w:rsidRDefault="002B11EA" w:rsidP="006C2F1E">
      <w:pPr>
        <w:pStyle w:val="ListParagraph"/>
        <w:numPr>
          <w:ilvl w:val="0"/>
          <w:numId w:val="27"/>
        </w:numPr>
      </w:pPr>
      <w:r>
        <w:t>Emotional exaggeration</w:t>
      </w:r>
    </w:p>
    <w:p w14:paraId="0E1A779E" w14:textId="4BAD8AEC" w:rsidR="002B11EA" w:rsidRDefault="002B11EA" w:rsidP="006C2F1E">
      <w:pPr>
        <w:pStyle w:val="ListParagraph"/>
        <w:numPr>
          <w:ilvl w:val="0"/>
          <w:numId w:val="27"/>
        </w:numPr>
      </w:pPr>
      <w:r>
        <w:t>Objectivity</w:t>
      </w:r>
    </w:p>
    <w:p w14:paraId="286BA099" w14:textId="04834861" w:rsidR="002B11EA" w:rsidRDefault="002B11EA" w:rsidP="006C2F1E">
      <w:pPr>
        <w:pStyle w:val="ListParagraph"/>
        <w:numPr>
          <w:ilvl w:val="0"/>
          <w:numId w:val="27"/>
        </w:numPr>
      </w:pPr>
      <w:r>
        <w:t>Simplicity</w:t>
      </w:r>
    </w:p>
    <w:p w14:paraId="43FCC9E6" w14:textId="3E89CAB0" w:rsidR="002B11EA" w:rsidRDefault="002B11EA" w:rsidP="006C2F1E">
      <w:pPr>
        <w:pStyle w:val="ListParagraph"/>
        <w:numPr>
          <w:ilvl w:val="0"/>
          <w:numId w:val="27"/>
        </w:numPr>
      </w:pPr>
      <w:r>
        <w:t>Transitions</w:t>
      </w:r>
    </w:p>
    <w:p w14:paraId="342D520E" w14:textId="51E2FE7A" w:rsidR="006C2F1E" w:rsidRDefault="006C2F1E" w:rsidP="006C2F1E">
      <w:pPr>
        <w:ind w:left="284"/>
      </w:pPr>
      <w:r w:rsidRPr="006C2F1E">
        <w:t>Answer:</w:t>
      </w:r>
      <w:r w:rsidR="002F7E64">
        <w:t xml:space="preserve"> </w:t>
      </w:r>
      <w:r w:rsidR="00DA0484" w:rsidRPr="00DA0484">
        <w:t>A</w:t>
      </w:r>
    </w:p>
    <w:p w14:paraId="53DA5EDC" w14:textId="77777777" w:rsidR="002B11EA" w:rsidRDefault="002B11EA" w:rsidP="002B11EA">
      <w:r>
        <w:t>17. What is the role of evidence in an argument?</w:t>
      </w:r>
    </w:p>
    <w:p w14:paraId="7B7603BF" w14:textId="1928EE98" w:rsidR="002B11EA" w:rsidRDefault="002B11EA" w:rsidP="006C2F1E">
      <w:pPr>
        <w:pStyle w:val="ListParagraph"/>
        <w:numPr>
          <w:ilvl w:val="0"/>
          <w:numId w:val="29"/>
        </w:numPr>
      </w:pPr>
      <w:r>
        <w:t>To fill space</w:t>
      </w:r>
    </w:p>
    <w:p w14:paraId="797AB0D1" w14:textId="4AD4B9F1" w:rsidR="002B11EA" w:rsidRDefault="002B11EA" w:rsidP="006C2F1E">
      <w:pPr>
        <w:pStyle w:val="ListParagraph"/>
        <w:numPr>
          <w:ilvl w:val="0"/>
          <w:numId w:val="29"/>
        </w:numPr>
      </w:pPr>
      <w:r>
        <w:t>To prove a point with support</w:t>
      </w:r>
    </w:p>
    <w:p w14:paraId="72DE3AA2" w14:textId="656C4774" w:rsidR="002B11EA" w:rsidRDefault="002B11EA" w:rsidP="006C2F1E">
      <w:pPr>
        <w:pStyle w:val="ListParagraph"/>
        <w:numPr>
          <w:ilvl w:val="0"/>
          <w:numId w:val="29"/>
        </w:numPr>
      </w:pPr>
      <w:r>
        <w:t>To repeat the thesis</w:t>
      </w:r>
    </w:p>
    <w:p w14:paraId="527C4AAB" w14:textId="64A30526" w:rsidR="002B11EA" w:rsidRDefault="002B11EA" w:rsidP="006C2F1E">
      <w:pPr>
        <w:pStyle w:val="ListParagraph"/>
        <w:numPr>
          <w:ilvl w:val="0"/>
          <w:numId w:val="29"/>
        </w:numPr>
      </w:pPr>
      <w:r>
        <w:t>To add emotion</w:t>
      </w:r>
    </w:p>
    <w:p w14:paraId="6AC2CDE2" w14:textId="3A674F4A" w:rsidR="006C2F1E" w:rsidRDefault="006C2F1E" w:rsidP="006C2F1E">
      <w:pPr>
        <w:ind w:left="284"/>
      </w:pPr>
      <w:r w:rsidRPr="006C2F1E">
        <w:t>Answer:</w:t>
      </w:r>
      <w:r w:rsidR="00DA0484">
        <w:t xml:space="preserve"> B</w:t>
      </w:r>
    </w:p>
    <w:p w14:paraId="054958AB" w14:textId="77777777" w:rsidR="002B11EA" w:rsidRDefault="002B11EA" w:rsidP="002B11EA">
      <w:r>
        <w:t>18. Repetitive language can make an argument:</w:t>
      </w:r>
    </w:p>
    <w:p w14:paraId="69DB43BA" w14:textId="791F951A" w:rsidR="002B11EA" w:rsidRDefault="002B11EA" w:rsidP="006C2F1E">
      <w:pPr>
        <w:pStyle w:val="ListParagraph"/>
        <w:numPr>
          <w:ilvl w:val="0"/>
          <w:numId w:val="31"/>
        </w:numPr>
      </w:pPr>
      <w:r>
        <w:t>More interesting</w:t>
      </w:r>
    </w:p>
    <w:p w14:paraId="1BC22BD6" w14:textId="1F29709C" w:rsidR="002B11EA" w:rsidRDefault="002B11EA" w:rsidP="006C2F1E">
      <w:pPr>
        <w:pStyle w:val="ListParagraph"/>
        <w:numPr>
          <w:ilvl w:val="0"/>
          <w:numId w:val="31"/>
        </w:numPr>
      </w:pPr>
      <w:r>
        <w:t>Less credible</w:t>
      </w:r>
    </w:p>
    <w:p w14:paraId="03186E7D" w14:textId="7A19FB51" w:rsidR="002B11EA" w:rsidRDefault="002B11EA" w:rsidP="006C2F1E">
      <w:pPr>
        <w:pStyle w:val="ListParagraph"/>
        <w:numPr>
          <w:ilvl w:val="0"/>
          <w:numId w:val="31"/>
        </w:numPr>
      </w:pPr>
      <w:r>
        <w:t>More persuasive</w:t>
      </w:r>
    </w:p>
    <w:p w14:paraId="5B53584C" w14:textId="5C319DB9" w:rsidR="002B11EA" w:rsidRDefault="002B11EA" w:rsidP="006C2F1E">
      <w:pPr>
        <w:pStyle w:val="ListParagraph"/>
        <w:numPr>
          <w:ilvl w:val="0"/>
          <w:numId w:val="31"/>
        </w:numPr>
      </w:pPr>
      <w:r>
        <w:t>Easier to remember</w:t>
      </w:r>
    </w:p>
    <w:p w14:paraId="34A2DE02" w14:textId="1B43A3B4" w:rsidR="006C2F1E" w:rsidRDefault="006C2F1E" w:rsidP="006C2F1E">
      <w:pPr>
        <w:ind w:left="284"/>
      </w:pPr>
      <w:r w:rsidRPr="006C2F1E">
        <w:t>Answer:</w:t>
      </w:r>
      <w:r w:rsidR="001A3D51">
        <w:t xml:space="preserve"> </w:t>
      </w:r>
      <w:r w:rsidR="001A3D51" w:rsidRPr="001A3D51">
        <w:t>B</w:t>
      </w:r>
    </w:p>
    <w:p w14:paraId="276F3FDE" w14:textId="77777777" w:rsidR="002B11EA" w:rsidRDefault="002B11EA" w:rsidP="002B11EA">
      <w:r>
        <w:t>19. Why is proofreading important?</w:t>
      </w:r>
    </w:p>
    <w:p w14:paraId="71F1F379" w14:textId="7A1D82C9" w:rsidR="002B11EA" w:rsidRDefault="002B11EA" w:rsidP="006C2F1E">
      <w:pPr>
        <w:pStyle w:val="ListParagraph"/>
        <w:numPr>
          <w:ilvl w:val="0"/>
          <w:numId w:val="33"/>
        </w:numPr>
      </w:pPr>
      <w:r>
        <w:t>It adds length</w:t>
      </w:r>
    </w:p>
    <w:p w14:paraId="6A166244" w14:textId="01DBF6B1" w:rsidR="002B11EA" w:rsidRDefault="002B11EA" w:rsidP="006C2F1E">
      <w:pPr>
        <w:pStyle w:val="ListParagraph"/>
        <w:numPr>
          <w:ilvl w:val="0"/>
          <w:numId w:val="33"/>
        </w:numPr>
      </w:pPr>
      <w:r>
        <w:t>It shows off vocabulary</w:t>
      </w:r>
    </w:p>
    <w:p w14:paraId="77C4A789" w14:textId="6FD7D681" w:rsidR="002B11EA" w:rsidRDefault="002B11EA" w:rsidP="006C2F1E">
      <w:pPr>
        <w:pStyle w:val="ListParagraph"/>
        <w:numPr>
          <w:ilvl w:val="0"/>
          <w:numId w:val="33"/>
        </w:numPr>
      </w:pPr>
      <w:r>
        <w:t>It corrects errors and improves clarity</w:t>
      </w:r>
    </w:p>
    <w:p w14:paraId="4E5C34FF" w14:textId="102C641E" w:rsidR="002B11EA" w:rsidRDefault="002B11EA" w:rsidP="006C2F1E">
      <w:pPr>
        <w:pStyle w:val="ListParagraph"/>
        <w:numPr>
          <w:ilvl w:val="0"/>
          <w:numId w:val="33"/>
        </w:numPr>
      </w:pPr>
      <w:r>
        <w:t>It creates counterarguments</w:t>
      </w:r>
    </w:p>
    <w:p w14:paraId="2DAD6495" w14:textId="0FDEFA5B" w:rsidR="006C2F1E" w:rsidRDefault="006C2F1E" w:rsidP="006C2F1E">
      <w:pPr>
        <w:ind w:left="284"/>
      </w:pPr>
      <w:r w:rsidRPr="006C2F1E">
        <w:t>Answer:</w:t>
      </w:r>
      <w:r w:rsidR="00393CBB">
        <w:t xml:space="preserve"> </w:t>
      </w:r>
      <w:r w:rsidR="00393CBB" w:rsidRPr="00393CBB">
        <w:t>C</w:t>
      </w:r>
    </w:p>
    <w:p w14:paraId="4F2E89E4" w14:textId="77777777" w:rsidR="006C2F1E" w:rsidRDefault="006C2F1E" w:rsidP="006C2F1E"/>
    <w:p w14:paraId="4269E8C9" w14:textId="77777777" w:rsidR="002B11EA" w:rsidRDefault="002B11EA" w:rsidP="002B11EA">
      <w:r>
        <w:lastRenderedPageBreak/>
        <w:t>20. What is one benefit of including a counterargument?</w:t>
      </w:r>
    </w:p>
    <w:p w14:paraId="7414522A" w14:textId="0FCF687C" w:rsidR="002B11EA" w:rsidRDefault="002B11EA" w:rsidP="006C2F1E">
      <w:pPr>
        <w:pStyle w:val="ListParagraph"/>
        <w:numPr>
          <w:ilvl w:val="0"/>
          <w:numId w:val="35"/>
        </w:numPr>
      </w:pPr>
      <w:r>
        <w:t>It makes the essay longer</w:t>
      </w:r>
    </w:p>
    <w:p w14:paraId="4AA10BB8" w14:textId="7686CFA1" w:rsidR="002B11EA" w:rsidRDefault="002B11EA" w:rsidP="006C2F1E">
      <w:pPr>
        <w:pStyle w:val="ListParagraph"/>
        <w:numPr>
          <w:ilvl w:val="0"/>
          <w:numId w:val="35"/>
        </w:numPr>
      </w:pPr>
      <w:r>
        <w:t>It weakens your position</w:t>
      </w:r>
    </w:p>
    <w:p w14:paraId="1F4B726E" w14:textId="5CA145F2" w:rsidR="002B11EA" w:rsidRDefault="002B11EA" w:rsidP="006C2F1E">
      <w:pPr>
        <w:pStyle w:val="ListParagraph"/>
        <w:numPr>
          <w:ilvl w:val="0"/>
          <w:numId w:val="35"/>
        </w:numPr>
      </w:pPr>
      <w:r>
        <w:t>It shows your awareness of the debate</w:t>
      </w:r>
    </w:p>
    <w:p w14:paraId="755E5D83" w14:textId="3F338230" w:rsidR="002B11EA" w:rsidRDefault="002B11EA" w:rsidP="006C2F1E">
      <w:pPr>
        <w:pStyle w:val="ListParagraph"/>
        <w:numPr>
          <w:ilvl w:val="0"/>
          <w:numId w:val="35"/>
        </w:numPr>
      </w:pPr>
      <w:r>
        <w:t>It confuses the reader</w:t>
      </w:r>
    </w:p>
    <w:p w14:paraId="2388127E" w14:textId="73C53B51" w:rsidR="006C2F1E" w:rsidRDefault="006C2F1E" w:rsidP="006C2F1E">
      <w:pPr>
        <w:ind w:left="284"/>
      </w:pPr>
      <w:r w:rsidRPr="006C2F1E">
        <w:t>Answer:</w:t>
      </w:r>
      <w:r w:rsidR="00393CBB">
        <w:t xml:space="preserve"> </w:t>
      </w:r>
      <w:r w:rsidR="00393CBB" w:rsidRPr="00393CBB">
        <w:t>C</w:t>
      </w:r>
    </w:p>
    <w:p w14:paraId="3EF6D985" w14:textId="10465DB2" w:rsidR="003F54D7" w:rsidRDefault="005638DF" w:rsidP="005E1494">
      <w:pPr>
        <w:rPr>
          <w:b/>
          <w:bCs/>
        </w:rPr>
      </w:pPr>
      <w:r w:rsidRPr="005638DF">
        <w:rPr>
          <w:b/>
          <w:bCs/>
        </w:rPr>
        <w:t>True &amp; False</w:t>
      </w:r>
    </w:p>
    <w:p w14:paraId="74E17DBE" w14:textId="770522C9" w:rsidR="007B4038" w:rsidRDefault="007B4038" w:rsidP="007B4038">
      <w:pPr>
        <w:pStyle w:val="ListParagraph"/>
        <w:numPr>
          <w:ilvl w:val="0"/>
          <w:numId w:val="38"/>
        </w:numPr>
      </w:pPr>
      <w:r>
        <w:t>Persuasion continues to be central to human communication, even in the age of Artificial Intelligence.</w:t>
      </w:r>
      <w:r w:rsidR="001D3450">
        <w:t xml:space="preserve"> </w:t>
      </w:r>
      <w:r w:rsidRPr="007B4038">
        <w:t>(Answer: True)</w:t>
      </w:r>
    </w:p>
    <w:p w14:paraId="0FAEA0AE" w14:textId="537E7079" w:rsidR="007B4038" w:rsidRDefault="007B4038" w:rsidP="007B4038">
      <w:pPr>
        <w:pStyle w:val="ListParagraph"/>
        <w:numPr>
          <w:ilvl w:val="0"/>
          <w:numId w:val="38"/>
        </w:numPr>
      </w:pPr>
      <w:r>
        <w:t>A strong argument does not require a clear thesis statement as long as the evidence is credible.</w:t>
      </w:r>
      <w:r w:rsidR="001D3450">
        <w:t xml:space="preserve"> </w:t>
      </w:r>
      <w:r w:rsidR="001D3450" w:rsidRPr="001D3450">
        <w:t xml:space="preserve">(Answer: False) </w:t>
      </w:r>
    </w:p>
    <w:p w14:paraId="447091A0" w14:textId="5501A757" w:rsidR="007B4038" w:rsidRDefault="007B4038" w:rsidP="007B4038">
      <w:pPr>
        <w:pStyle w:val="ListParagraph"/>
        <w:numPr>
          <w:ilvl w:val="0"/>
          <w:numId w:val="38"/>
        </w:numPr>
      </w:pPr>
      <w:r>
        <w:t>Emotional appeals should be avoided in academic writing because they can undermine credibility.</w:t>
      </w:r>
      <w:r w:rsidR="001D3450">
        <w:t xml:space="preserve"> </w:t>
      </w:r>
      <w:r w:rsidR="001D3450" w:rsidRPr="001D3450">
        <w:t>(Answer: True)</w:t>
      </w:r>
    </w:p>
    <w:p w14:paraId="2E8C18A4" w14:textId="484CD039" w:rsidR="007B4038" w:rsidRDefault="007B4038" w:rsidP="007B4038">
      <w:pPr>
        <w:pStyle w:val="ListParagraph"/>
        <w:numPr>
          <w:ilvl w:val="0"/>
          <w:numId w:val="38"/>
        </w:numPr>
      </w:pPr>
      <w:r>
        <w:t>The use of transitional phrases helps to create cohesion in argumentation.</w:t>
      </w:r>
      <w:r w:rsidR="000F3207">
        <w:t xml:space="preserve"> </w:t>
      </w:r>
      <w:r w:rsidR="000F3207" w:rsidRPr="000F3207">
        <w:t>(Answer: True)</w:t>
      </w:r>
    </w:p>
    <w:p w14:paraId="3AFA74EE" w14:textId="52953735" w:rsidR="007B4038" w:rsidRDefault="007B4038" w:rsidP="007B4038">
      <w:pPr>
        <w:pStyle w:val="ListParagraph"/>
        <w:numPr>
          <w:ilvl w:val="0"/>
          <w:numId w:val="38"/>
        </w:numPr>
      </w:pPr>
      <w:r>
        <w:t>Weak arguments often suffer from an overuse of sophisticated vocabulary.</w:t>
      </w:r>
      <w:r w:rsidR="00323375">
        <w:t xml:space="preserve"> </w:t>
      </w:r>
      <w:r w:rsidR="00323375" w:rsidRPr="00323375">
        <w:t xml:space="preserve">(Answer: False) </w:t>
      </w:r>
    </w:p>
    <w:p w14:paraId="2E59EB85" w14:textId="133C58C9" w:rsidR="007B4038" w:rsidRDefault="007B4038" w:rsidP="00AF177C">
      <w:pPr>
        <w:pStyle w:val="ListParagraph"/>
        <w:numPr>
          <w:ilvl w:val="0"/>
          <w:numId w:val="38"/>
        </w:numPr>
      </w:pPr>
      <w:r>
        <w:t>Addressing counterarguments is not necessary when the thesis is very strong.</w:t>
      </w:r>
      <w:r w:rsidR="00AF177C">
        <w:t xml:space="preserve"> </w:t>
      </w:r>
      <w:r w:rsidR="00AF177C" w:rsidRPr="00AF177C">
        <w:t xml:space="preserve">(Answer: False) </w:t>
      </w:r>
    </w:p>
    <w:p w14:paraId="1A16F83D" w14:textId="0BC4CD9C" w:rsidR="007B4038" w:rsidRDefault="007B4038" w:rsidP="007B4038">
      <w:pPr>
        <w:pStyle w:val="ListParagraph"/>
        <w:numPr>
          <w:ilvl w:val="0"/>
          <w:numId w:val="38"/>
        </w:numPr>
      </w:pPr>
      <w:r>
        <w:t>A logical structure includes an introduction, body paragraphs with evidence, and a conclusion.</w:t>
      </w:r>
      <w:r w:rsidR="0085757D">
        <w:t xml:space="preserve"> </w:t>
      </w:r>
      <w:r w:rsidR="0085757D" w:rsidRPr="0085757D">
        <w:t>(Answer: True)</w:t>
      </w:r>
    </w:p>
    <w:p w14:paraId="20AFD1BF" w14:textId="610F9EA1" w:rsidR="007B4038" w:rsidRDefault="007B4038" w:rsidP="007B4038">
      <w:pPr>
        <w:pStyle w:val="ListParagraph"/>
        <w:numPr>
          <w:ilvl w:val="0"/>
          <w:numId w:val="38"/>
        </w:numPr>
      </w:pPr>
      <w:r>
        <w:t>A vague or overly broad thesis can weaken an entire argument.</w:t>
      </w:r>
      <w:r w:rsidR="0085757D">
        <w:t xml:space="preserve"> </w:t>
      </w:r>
      <w:r w:rsidR="0085757D" w:rsidRPr="0085757D">
        <w:t>(Answer: True)</w:t>
      </w:r>
    </w:p>
    <w:p w14:paraId="09D8F028" w14:textId="2C10070D" w:rsidR="007B4038" w:rsidRDefault="007B4038" w:rsidP="007B4038">
      <w:pPr>
        <w:pStyle w:val="ListParagraph"/>
        <w:numPr>
          <w:ilvl w:val="0"/>
          <w:numId w:val="38"/>
        </w:numPr>
      </w:pPr>
      <w:r>
        <w:t>Grammatical errors may weaken an argument’s credibility.</w:t>
      </w:r>
      <w:r w:rsidR="0085757D">
        <w:t xml:space="preserve"> </w:t>
      </w:r>
      <w:r w:rsidR="0085757D" w:rsidRPr="0085757D">
        <w:t>(Answer: True)</w:t>
      </w:r>
    </w:p>
    <w:p w14:paraId="35A76A2C" w14:textId="040746E4" w:rsidR="007C4FD2" w:rsidRPr="00E77614" w:rsidRDefault="007B4038" w:rsidP="002C212B">
      <w:pPr>
        <w:pStyle w:val="ListParagraph"/>
        <w:numPr>
          <w:ilvl w:val="0"/>
          <w:numId w:val="38"/>
        </w:numPr>
      </w:pPr>
      <w:r>
        <w:t>Peer-reviewed sources are recommended when selecting evidence for arguments.</w:t>
      </w:r>
      <w:r w:rsidR="0085757D">
        <w:t xml:space="preserve"> </w:t>
      </w:r>
      <w:r w:rsidR="0085757D" w:rsidRPr="0085757D">
        <w:t>(Answer: True)</w:t>
      </w:r>
    </w:p>
    <w:sectPr w:rsidR="007C4FD2" w:rsidRPr="00E77614" w:rsidSect="006B25B7">
      <w:headerReference w:type="default" r:id="rId12"/>
      <w:footerReference w:type="default" r:id="rId13"/>
      <w:pgSz w:w="12240" w:h="15840"/>
      <w:pgMar w:top="1389" w:right="1080" w:bottom="1440" w:left="108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004F2" w14:textId="77777777" w:rsidR="00EB0399" w:rsidRDefault="00EB0399" w:rsidP="00D067EC">
      <w:pPr>
        <w:spacing w:after="0" w:line="240" w:lineRule="auto"/>
      </w:pPr>
      <w:r>
        <w:separator/>
      </w:r>
    </w:p>
  </w:endnote>
  <w:endnote w:type="continuationSeparator" w:id="0">
    <w:p w14:paraId="25B99120" w14:textId="77777777" w:rsidR="00EB0399" w:rsidRDefault="00EB0399" w:rsidP="00D0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F278" w14:textId="29A5A898" w:rsidR="0009034D" w:rsidRDefault="00BD2242">
    <w:pPr>
      <w:pStyle w:val="Footer"/>
    </w:pPr>
    <w:r>
      <w:br/>
    </w:r>
  </w:p>
  <w:p w14:paraId="2A79B6F2" w14:textId="77913DD4" w:rsidR="0009034D" w:rsidRDefault="004868B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71EE6EC" wp14:editId="76215A21">
              <wp:simplePos x="0" y="0"/>
              <wp:positionH relativeFrom="margin">
                <wp:posOffset>0</wp:posOffset>
              </wp:positionH>
              <wp:positionV relativeFrom="page">
                <wp:posOffset>9616440</wp:posOffset>
              </wp:positionV>
              <wp:extent cx="6400800" cy="175260"/>
              <wp:effectExtent l="0" t="0" r="0" b="0"/>
              <wp:wrapNone/>
              <wp:docPr id="454" name="Rectangle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701D5" w14:textId="7BE810F2" w:rsidR="0009034D" w:rsidRPr="00BD2242" w:rsidRDefault="0009034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D2242">
                            <w:rPr>
                              <w:sz w:val="20"/>
                              <w:szCs w:val="20"/>
                            </w:rPr>
                            <w:t xml:space="preserve">CC BY-NC-SA 4.0 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071EE6EC" id="Rectangle 235" o:spid="_x0000_s1028" style="position:absolute;margin-left:0;margin-top:757.2pt;width:7in;height:13.8pt;z-index:25166336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" o:allowincell="f" filled="f" stroked="f">
              <v:textbox inset=",0">
                <w:txbxContent>
                  <w:p w14:paraId="30D701D5" w14:textId="7BE810F2" w:rsidR="0009034D" w:rsidRPr="00BD2242" w:rsidRDefault="0009034D">
                    <w:pPr>
                      <w:rPr>
                        <w:sz w:val="20"/>
                        <w:szCs w:val="20"/>
                      </w:rPr>
                    </w:pPr>
                    <w:r w:rsidRPr="00BD2242">
                      <w:rPr>
                        <w:sz w:val="20"/>
                        <w:szCs w:val="20"/>
                      </w:rPr>
                      <w:t xml:space="preserve">CC BY-NC-SA 4.0 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2188A26" wp14:editId="7D59479D">
              <wp:simplePos x="0" y="0"/>
              <wp:positionH relativeFrom="leftMargin">
                <wp:posOffset>624840</wp:posOffset>
              </wp:positionH>
              <wp:positionV relativeFrom="page">
                <wp:posOffset>9532620</wp:posOffset>
              </wp:positionV>
              <wp:extent cx="47065" cy="358140"/>
              <wp:effectExtent l="0" t="0" r="10160" b="22860"/>
              <wp:wrapNone/>
              <wp:docPr id="455" name="Group 2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065" cy="358140"/>
                        <a:chOff x="2820" y="4935"/>
                        <a:chExt cx="136" cy="1320"/>
                      </a:xfrm>
                    </wpg:grpSpPr>
                    <wps:wsp>
                      <wps:cNvPr id="45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Shape 4"/>
                      <wps:cNvCnPr>
                        <a:cxnSpLocks noChangeShapeType="1"/>
                      </wps:cNvCnPr>
                      <wps:spPr bwMode="auto">
                        <a:xfrm>
                          <a:off x="2956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227D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50072069" id="Group 239" o:spid="_x0000_s1026" alt="&quot;&quot;" style="position:absolute;margin-left:49.2pt;margin-top:750.6pt;width:3.7pt;height:28.2pt;z-index:251662336;mso-position-horizontal-relative:left-margin-area;mso-position-vertical-relative:page;mso-height-relative:bottom-margin-area" coordorigin="2820,4935" coordsize="136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" strokecolor="#227dac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" strokecolor="#227dac" strokeweight="1.25pt"/>
              <v:shape id="AutoShape 4" o:spid="_x0000_s1029" type="#_x0000_t32" style="position:absolute;left:2956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" strokecolor="#227dac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9B2A0" w14:textId="77777777" w:rsidR="00EB0399" w:rsidRDefault="00EB0399" w:rsidP="00D067EC">
      <w:pPr>
        <w:spacing w:after="0" w:line="240" w:lineRule="auto"/>
      </w:pPr>
      <w:r>
        <w:separator/>
      </w:r>
    </w:p>
  </w:footnote>
  <w:footnote w:type="continuationSeparator" w:id="0">
    <w:p w14:paraId="5B48EB76" w14:textId="77777777" w:rsidR="00EB0399" w:rsidRDefault="00EB0399" w:rsidP="00D0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72C4" w14:textId="55BD8FA8" w:rsidR="00D067EC" w:rsidRDefault="00D067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43CF2D3" wp14:editId="72F90C22">
              <wp:simplePos x="0" y="0"/>
              <wp:positionH relativeFrom="margin">
                <wp:posOffset>-13970</wp:posOffset>
              </wp:positionH>
              <wp:positionV relativeFrom="topMargin">
                <wp:posOffset>304800</wp:posOffset>
              </wp:positionV>
              <wp:extent cx="6682740" cy="170815"/>
              <wp:effectExtent l="0" t="0" r="0" b="6985"/>
              <wp:wrapNone/>
              <wp:docPr id="218" name="Text Box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27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F78EFE7" w14:textId="5C0A305D" w:rsidR="00D067EC" w:rsidRPr="007E4610" w:rsidRDefault="007E4610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E4610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Chapter 8 - Analyzing and Developing Strong Arguments - Test Questions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CF2D3" id="_x0000_t202" coordsize="21600,21600" o:spt="202" path="m,l,21600r21600,l21600,xe">
              <v:stroke joinstyle="miter"/>
              <v:path gradientshapeok="t" o:connecttype="rect"/>
            </v:shapetype>
            <v:shape id="Text Box 225" o:spid="_x0000_s1026" type="#_x0000_t202" style="position:absolute;margin-left:-1.1pt;margin-top:24pt;width:526.2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bCs/>
                        <w:sz w:val="28"/>
                        <w:szCs w:val="28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1F78EFE7" w14:textId="5C0A305D" w:rsidR="00D067EC" w:rsidRPr="007E4610" w:rsidRDefault="007E4610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 w:rsidRPr="007E4610">
                          <w:rPr>
                            <w:b/>
                            <w:bCs/>
                            <w:sz w:val="28"/>
                            <w:szCs w:val="28"/>
                          </w:rPr>
                          <w:t>Chapter 8 - Analyzing and Developing Strong Arguments - Test Questions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B47E3D" wp14:editId="56E3D3DE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227DAC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BB65B4" w14:textId="77777777" w:rsidR="00D067EC" w:rsidRPr="0009034D" w:rsidRDefault="00D067EC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09034D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09034D">
                            <w:rPr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09034D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09034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09034D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B47E3D" id="Text Box 227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" o:allowincell="f" fillcolor="#227dac" stroked="f">
              <v:textbox style="mso-fit-shape-to-text:t" inset=",0,,0">
                <w:txbxContent>
                  <w:p w14:paraId="53BB65B4" w14:textId="77777777" w:rsidR="00D067EC" w:rsidRPr="0009034D" w:rsidRDefault="00D067EC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 w:rsidRPr="0009034D">
                      <w:rPr>
                        <w:b/>
                        <w:bCs/>
                      </w:rPr>
                      <w:fldChar w:fldCharType="begin"/>
                    </w:r>
                    <w:r w:rsidRPr="0009034D">
                      <w:rPr>
                        <w:b/>
                        <w:bCs/>
                      </w:rPr>
                      <w:instrText xml:space="preserve"> PAGE   \* MERGEFORMAT </w:instrText>
                    </w:r>
                    <w:r w:rsidRPr="0009034D">
                      <w:rPr>
                        <w:b/>
                        <w:bCs/>
                      </w:rPr>
                      <w:fldChar w:fldCharType="separate"/>
                    </w:r>
                    <w:r w:rsidRPr="0009034D">
                      <w:rPr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09034D">
                      <w:rPr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F3072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0370A6"/>
    <w:multiLevelType w:val="hybridMultilevel"/>
    <w:tmpl w:val="9FDE7B9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761EE"/>
    <w:multiLevelType w:val="hybridMultilevel"/>
    <w:tmpl w:val="B6B49008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8348C6"/>
    <w:multiLevelType w:val="hybridMultilevel"/>
    <w:tmpl w:val="B336BEA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005643"/>
    <w:multiLevelType w:val="hybridMultilevel"/>
    <w:tmpl w:val="2840833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10090015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47800"/>
    <w:multiLevelType w:val="hybridMultilevel"/>
    <w:tmpl w:val="B4E6689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1259D"/>
    <w:multiLevelType w:val="hybridMultilevel"/>
    <w:tmpl w:val="E8C801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2586D"/>
    <w:multiLevelType w:val="hybridMultilevel"/>
    <w:tmpl w:val="C4D8112A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4B71C8"/>
    <w:multiLevelType w:val="hybridMultilevel"/>
    <w:tmpl w:val="61849758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A02EA6"/>
    <w:multiLevelType w:val="hybridMultilevel"/>
    <w:tmpl w:val="4998A1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50F3E"/>
    <w:multiLevelType w:val="hybridMultilevel"/>
    <w:tmpl w:val="D7A0A56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75AE8"/>
    <w:multiLevelType w:val="hybridMultilevel"/>
    <w:tmpl w:val="4B2EA7A4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020AB7"/>
    <w:multiLevelType w:val="hybridMultilevel"/>
    <w:tmpl w:val="661CACF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E2A01"/>
    <w:multiLevelType w:val="hybridMultilevel"/>
    <w:tmpl w:val="6AE07FA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226EA"/>
    <w:multiLevelType w:val="hybridMultilevel"/>
    <w:tmpl w:val="6EA05812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B36722"/>
    <w:multiLevelType w:val="hybridMultilevel"/>
    <w:tmpl w:val="B1BC0F08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4B2ED6"/>
    <w:multiLevelType w:val="hybridMultilevel"/>
    <w:tmpl w:val="E208FFAC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856247"/>
    <w:multiLevelType w:val="hybridMultilevel"/>
    <w:tmpl w:val="FB0A771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D4612"/>
    <w:multiLevelType w:val="hybridMultilevel"/>
    <w:tmpl w:val="5D62DC34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FB55A3"/>
    <w:multiLevelType w:val="hybridMultilevel"/>
    <w:tmpl w:val="3940BC9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068D0"/>
    <w:multiLevelType w:val="hybridMultilevel"/>
    <w:tmpl w:val="9BC6997E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A5321D"/>
    <w:multiLevelType w:val="hybridMultilevel"/>
    <w:tmpl w:val="8D961864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43566C"/>
    <w:multiLevelType w:val="hybridMultilevel"/>
    <w:tmpl w:val="FBB6206E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8460C"/>
    <w:multiLevelType w:val="hybridMultilevel"/>
    <w:tmpl w:val="E550F35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178A4"/>
    <w:multiLevelType w:val="hybridMultilevel"/>
    <w:tmpl w:val="30686A28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F923F7"/>
    <w:multiLevelType w:val="hybridMultilevel"/>
    <w:tmpl w:val="F62EE7B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C5B61"/>
    <w:multiLevelType w:val="hybridMultilevel"/>
    <w:tmpl w:val="BD54DE60"/>
    <w:lvl w:ilvl="0" w:tplc="BC14CB7E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20" w:hanging="360"/>
      </w:pPr>
    </w:lvl>
    <w:lvl w:ilvl="2" w:tplc="1009001B" w:tentative="1">
      <w:start w:val="1"/>
      <w:numFmt w:val="lowerRoman"/>
      <w:lvlText w:val="%3."/>
      <w:lvlJc w:val="right"/>
      <w:pPr>
        <w:ind w:left="1440" w:hanging="180"/>
      </w:pPr>
    </w:lvl>
    <w:lvl w:ilvl="3" w:tplc="1009000F" w:tentative="1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651D64DB"/>
    <w:multiLevelType w:val="hybridMultilevel"/>
    <w:tmpl w:val="7B9CAA10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6C21A5"/>
    <w:multiLevelType w:val="hybridMultilevel"/>
    <w:tmpl w:val="55004596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10090015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C83E87"/>
    <w:multiLevelType w:val="hybridMultilevel"/>
    <w:tmpl w:val="BD5AACB2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B30F97"/>
    <w:multiLevelType w:val="hybridMultilevel"/>
    <w:tmpl w:val="B336BEA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5">
      <w:start w:val="1"/>
      <w:numFmt w:val="upp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040649"/>
    <w:multiLevelType w:val="hybridMultilevel"/>
    <w:tmpl w:val="AEC6609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C4240"/>
    <w:multiLevelType w:val="hybridMultilevel"/>
    <w:tmpl w:val="9EB4FED6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A6216F"/>
    <w:multiLevelType w:val="hybridMultilevel"/>
    <w:tmpl w:val="B40A77E8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6450257">
    <w:abstractNumId w:val="4"/>
  </w:num>
  <w:num w:numId="2" w16cid:durableId="1334338105">
    <w:abstractNumId w:val="3"/>
  </w:num>
  <w:num w:numId="3" w16cid:durableId="1089233632">
    <w:abstractNumId w:val="2"/>
  </w:num>
  <w:num w:numId="4" w16cid:durableId="1205680181">
    <w:abstractNumId w:val="1"/>
  </w:num>
  <w:num w:numId="5" w16cid:durableId="573861806">
    <w:abstractNumId w:val="0"/>
  </w:num>
  <w:num w:numId="6" w16cid:durableId="2068986113">
    <w:abstractNumId w:val="13"/>
  </w:num>
  <w:num w:numId="7" w16cid:durableId="1924483576">
    <w:abstractNumId w:val="34"/>
  </w:num>
  <w:num w:numId="8" w16cid:durableId="2003238959">
    <w:abstractNumId w:val="32"/>
  </w:num>
  <w:num w:numId="9" w16cid:durableId="422146562">
    <w:abstractNumId w:val="8"/>
  </w:num>
  <w:num w:numId="10" w16cid:durableId="1417704017">
    <w:abstractNumId w:val="24"/>
  </w:num>
  <w:num w:numId="11" w16cid:durableId="778450768">
    <w:abstractNumId w:val="15"/>
  </w:num>
  <w:num w:numId="12" w16cid:durableId="684091316">
    <w:abstractNumId w:val="18"/>
  </w:num>
  <w:num w:numId="13" w16cid:durableId="214784339">
    <w:abstractNumId w:val="26"/>
  </w:num>
  <w:num w:numId="14" w16cid:durableId="1287587972">
    <w:abstractNumId w:val="6"/>
  </w:num>
  <w:num w:numId="15" w16cid:durableId="1925800040">
    <w:abstractNumId w:val="12"/>
  </w:num>
  <w:num w:numId="16" w16cid:durableId="1654523199">
    <w:abstractNumId w:val="35"/>
  </w:num>
  <w:num w:numId="17" w16cid:durableId="18242497">
    <w:abstractNumId w:val="36"/>
  </w:num>
  <w:num w:numId="18" w16cid:durableId="1964000938">
    <w:abstractNumId w:val="17"/>
  </w:num>
  <w:num w:numId="19" w16cid:durableId="301426931">
    <w:abstractNumId w:val="20"/>
  </w:num>
  <w:num w:numId="20" w16cid:durableId="1688092484">
    <w:abstractNumId w:val="21"/>
  </w:num>
  <w:num w:numId="21" w16cid:durableId="988558468">
    <w:abstractNumId w:val="11"/>
  </w:num>
  <w:num w:numId="22" w16cid:durableId="1251768505">
    <w:abstractNumId w:val="9"/>
  </w:num>
  <w:num w:numId="23" w16cid:durableId="1042559904">
    <w:abstractNumId w:val="31"/>
  </w:num>
  <w:num w:numId="24" w16cid:durableId="1269194081">
    <w:abstractNumId w:val="14"/>
  </w:num>
  <w:num w:numId="25" w16cid:durableId="920337260">
    <w:abstractNumId w:val="37"/>
  </w:num>
  <w:num w:numId="26" w16cid:durableId="1471007">
    <w:abstractNumId w:val="29"/>
  </w:num>
  <w:num w:numId="27" w16cid:durableId="2030794481">
    <w:abstractNumId w:val="25"/>
  </w:num>
  <w:num w:numId="28" w16cid:durableId="710418043">
    <w:abstractNumId w:val="5"/>
  </w:num>
  <w:num w:numId="29" w16cid:durableId="771363015">
    <w:abstractNumId w:val="33"/>
  </w:num>
  <w:num w:numId="30" w16cid:durableId="973489965">
    <w:abstractNumId w:val="23"/>
  </w:num>
  <w:num w:numId="31" w16cid:durableId="1912807271">
    <w:abstractNumId w:val="19"/>
  </w:num>
  <w:num w:numId="32" w16cid:durableId="420182275">
    <w:abstractNumId w:val="16"/>
  </w:num>
  <w:num w:numId="33" w16cid:durableId="1903558739">
    <w:abstractNumId w:val="28"/>
  </w:num>
  <w:num w:numId="34" w16cid:durableId="1770812856">
    <w:abstractNumId w:val="27"/>
  </w:num>
  <w:num w:numId="35" w16cid:durableId="2114933492">
    <w:abstractNumId w:val="22"/>
  </w:num>
  <w:num w:numId="36" w16cid:durableId="1902404164">
    <w:abstractNumId w:val="10"/>
  </w:num>
  <w:num w:numId="37" w16cid:durableId="207957011">
    <w:abstractNumId w:val="7"/>
  </w:num>
  <w:num w:numId="38" w16cid:durableId="797994904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6F29"/>
    <w:rsid w:val="00034616"/>
    <w:rsid w:val="000454CF"/>
    <w:rsid w:val="00047240"/>
    <w:rsid w:val="0006063C"/>
    <w:rsid w:val="00076760"/>
    <w:rsid w:val="00083D03"/>
    <w:rsid w:val="00083D9C"/>
    <w:rsid w:val="0009034D"/>
    <w:rsid w:val="00091DDC"/>
    <w:rsid w:val="000B5418"/>
    <w:rsid w:val="000C0A18"/>
    <w:rsid w:val="000C68AF"/>
    <w:rsid w:val="000D526A"/>
    <w:rsid w:val="000F3207"/>
    <w:rsid w:val="00103EC5"/>
    <w:rsid w:val="00104AA7"/>
    <w:rsid w:val="00115D1C"/>
    <w:rsid w:val="00121728"/>
    <w:rsid w:val="00131518"/>
    <w:rsid w:val="001431F7"/>
    <w:rsid w:val="0015074B"/>
    <w:rsid w:val="00153813"/>
    <w:rsid w:val="00154C65"/>
    <w:rsid w:val="00167353"/>
    <w:rsid w:val="001901CB"/>
    <w:rsid w:val="00193C27"/>
    <w:rsid w:val="001A3D51"/>
    <w:rsid w:val="001D3450"/>
    <w:rsid w:val="001D5289"/>
    <w:rsid w:val="00202B4F"/>
    <w:rsid w:val="00230950"/>
    <w:rsid w:val="0028465C"/>
    <w:rsid w:val="00290505"/>
    <w:rsid w:val="002935EB"/>
    <w:rsid w:val="0029639D"/>
    <w:rsid w:val="002B11EA"/>
    <w:rsid w:val="002B262A"/>
    <w:rsid w:val="002C212B"/>
    <w:rsid w:val="002D46F4"/>
    <w:rsid w:val="002E6F27"/>
    <w:rsid w:val="002E7449"/>
    <w:rsid w:val="002F7E64"/>
    <w:rsid w:val="00323375"/>
    <w:rsid w:val="00326F90"/>
    <w:rsid w:val="00345079"/>
    <w:rsid w:val="00362C0F"/>
    <w:rsid w:val="0038081D"/>
    <w:rsid w:val="00393CBB"/>
    <w:rsid w:val="003A1D6B"/>
    <w:rsid w:val="003E2866"/>
    <w:rsid w:val="003F2A78"/>
    <w:rsid w:val="003F4541"/>
    <w:rsid w:val="003F54D7"/>
    <w:rsid w:val="003F7888"/>
    <w:rsid w:val="00415548"/>
    <w:rsid w:val="004250F6"/>
    <w:rsid w:val="00425FA3"/>
    <w:rsid w:val="00427EE7"/>
    <w:rsid w:val="00465C8A"/>
    <w:rsid w:val="00472689"/>
    <w:rsid w:val="004819DA"/>
    <w:rsid w:val="00484393"/>
    <w:rsid w:val="004868B9"/>
    <w:rsid w:val="004952AE"/>
    <w:rsid w:val="00497BF5"/>
    <w:rsid w:val="004A6BE9"/>
    <w:rsid w:val="004B21D6"/>
    <w:rsid w:val="004B2820"/>
    <w:rsid w:val="004D2C40"/>
    <w:rsid w:val="004E7773"/>
    <w:rsid w:val="00504E4C"/>
    <w:rsid w:val="00512408"/>
    <w:rsid w:val="005411CF"/>
    <w:rsid w:val="00542712"/>
    <w:rsid w:val="00550B3B"/>
    <w:rsid w:val="005638DF"/>
    <w:rsid w:val="00591D61"/>
    <w:rsid w:val="005A0B75"/>
    <w:rsid w:val="005E1494"/>
    <w:rsid w:val="006033AF"/>
    <w:rsid w:val="00610556"/>
    <w:rsid w:val="006215FC"/>
    <w:rsid w:val="0062658D"/>
    <w:rsid w:val="0064052B"/>
    <w:rsid w:val="0067413A"/>
    <w:rsid w:val="006854A2"/>
    <w:rsid w:val="006A7384"/>
    <w:rsid w:val="006B25B7"/>
    <w:rsid w:val="006C2F1E"/>
    <w:rsid w:val="006C5DE2"/>
    <w:rsid w:val="006C5EAA"/>
    <w:rsid w:val="006D0746"/>
    <w:rsid w:val="006D4D1F"/>
    <w:rsid w:val="006E608D"/>
    <w:rsid w:val="006F7A1B"/>
    <w:rsid w:val="00706883"/>
    <w:rsid w:val="0071322A"/>
    <w:rsid w:val="0073523C"/>
    <w:rsid w:val="007522DA"/>
    <w:rsid w:val="007A585D"/>
    <w:rsid w:val="007B4038"/>
    <w:rsid w:val="007C46E3"/>
    <w:rsid w:val="007C4FD2"/>
    <w:rsid w:val="007E4610"/>
    <w:rsid w:val="007E4820"/>
    <w:rsid w:val="007E7119"/>
    <w:rsid w:val="007E7FF3"/>
    <w:rsid w:val="00804748"/>
    <w:rsid w:val="00810D9B"/>
    <w:rsid w:val="0081380B"/>
    <w:rsid w:val="008219CA"/>
    <w:rsid w:val="00840A6B"/>
    <w:rsid w:val="008518C2"/>
    <w:rsid w:val="00852CA5"/>
    <w:rsid w:val="0085757D"/>
    <w:rsid w:val="008608CD"/>
    <w:rsid w:val="00862421"/>
    <w:rsid w:val="00876D54"/>
    <w:rsid w:val="00881C35"/>
    <w:rsid w:val="00894953"/>
    <w:rsid w:val="008960D4"/>
    <w:rsid w:val="008B4B80"/>
    <w:rsid w:val="008B6D00"/>
    <w:rsid w:val="008C5FA2"/>
    <w:rsid w:val="008F0DC4"/>
    <w:rsid w:val="008F51E4"/>
    <w:rsid w:val="00937936"/>
    <w:rsid w:val="00944697"/>
    <w:rsid w:val="0094596C"/>
    <w:rsid w:val="00955F1B"/>
    <w:rsid w:val="00970286"/>
    <w:rsid w:val="00971543"/>
    <w:rsid w:val="00975FAB"/>
    <w:rsid w:val="00983E21"/>
    <w:rsid w:val="009855DD"/>
    <w:rsid w:val="00991421"/>
    <w:rsid w:val="009A15E4"/>
    <w:rsid w:val="009A1B8C"/>
    <w:rsid w:val="009A50B6"/>
    <w:rsid w:val="009B588B"/>
    <w:rsid w:val="009E4AB9"/>
    <w:rsid w:val="009E6D76"/>
    <w:rsid w:val="009F7D8E"/>
    <w:rsid w:val="00A30E8E"/>
    <w:rsid w:val="00A358FF"/>
    <w:rsid w:val="00A5186C"/>
    <w:rsid w:val="00A52CC8"/>
    <w:rsid w:val="00A56BEF"/>
    <w:rsid w:val="00A858FC"/>
    <w:rsid w:val="00A97F1C"/>
    <w:rsid w:val="00AA1D8D"/>
    <w:rsid w:val="00AE0CFD"/>
    <w:rsid w:val="00AE1B22"/>
    <w:rsid w:val="00AF177C"/>
    <w:rsid w:val="00AF46B5"/>
    <w:rsid w:val="00B02F34"/>
    <w:rsid w:val="00B13A46"/>
    <w:rsid w:val="00B30FA1"/>
    <w:rsid w:val="00B47730"/>
    <w:rsid w:val="00B837D7"/>
    <w:rsid w:val="00B86CD9"/>
    <w:rsid w:val="00B873BC"/>
    <w:rsid w:val="00B944B5"/>
    <w:rsid w:val="00BB019F"/>
    <w:rsid w:val="00BB642B"/>
    <w:rsid w:val="00BC55C8"/>
    <w:rsid w:val="00BD2242"/>
    <w:rsid w:val="00C06B03"/>
    <w:rsid w:val="00C61C26"/>
    <w:rsid w:val="00C75322"/>
    <w:rsid w:val="00C75842"/>
    <w:rsid w:val="00C80BCE"/>
    <w:rsid w:val="00C81E6D"/>
    <w:rsid w:val="00CA03D5"/>
    <w:rsid w:val="00CA2281"/>
    <w:rsid w:val="00CA5207"/>
    <w:rsid w:val="00CB0664"/>
    <w:rsid w:val="00D02685"/>
    <w:rsid w:val="00D059CE"/>
    <w:rsid w:val="00D067EC"/>
    <w:rsid w:val="00D11FD4"/>
    <w:rsid w:val="00D126AC"/>
    <w:rsid w:val="00D249F1"/>
    <w:rsid w:val="00D25AA3"/>
    <w:rsid w:val="00D458CA"/>
    <w:rsid w:val="00D46CE8"/>
    <w:rsid w:val="00D63619"/>
    <w:rsid w:val="00D65BF6"/>
    <w:rsid w:val="00D746F6"/>
    <w:rsid w:val="00D80085"/>
    <w:rsid w:val="00D91A88"/>
    <w:rsid w:val="00D93161"/>
    <w:rsid w:val="00D96C10"/>
    <w:rsid w:val="00DA0484"/>
    <w:rsid w:val="00DA78CA"/>
    <w:rsid w:val="00DC6348"/>
    <w:rsid w:val="00DD0B45"/>
    <w:rsid w:val="00DD2859"/>
    <w:rsid w:val="00E001DE"/>
    <w:rsid w:val="00E070D3"/>
    <w:rsid w:val="00E1741C"/>
    <w:rsid w:val="00E17596"/>
    <w:rsid w:val="00E23692"/>
    <w:rsid w:val="00E4422F"/>
    <w:rsid w:val="00E77614"/>
    <w:rsid w:val="00E97E40"/>
    <w:rsid w:val="00EB0399"/>
    <w:rsid w:val="00EC1F12"/>
    <w:rsid w:val="00ED1C9C"/>
    <w:rsid w:val="00ED5AD9"/>
    <w:rsid w:val="00EF0A30"/>
    <w:rsid w:val="00F15ECC"/>
    <w:rsid w:val="00F249A3"/>
    <w:rsid w:val="00F24FE3"/>
    <w:rsid w:val="00F25E4A"/>
    <w:rsid w:val="00F310ED"/>
    <w:rsid w:val="00F376A2"/>
    <w:rsid w:val="00F55C5F"/>
    <w:rsid w:val="00F658B2"/>
    <w:rsid w:val="00F869FD"/>
    <w:rsid w:val="00F91EFE"/>
    <w:rsid w:val="00FB38EC"/>
    <w:rsid w:val="00FB776B"/>
    <w:rsid w:val="00FC693F"/>
    <w:rsid w:val="00FD1CC2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FEF95"/>
  <w14:defaultImageDpi w14:val="330"/>
  <w15:docId w15:val="{3E02D0F5-B67E-4C6A-9E84-49E5A195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903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at.openai.com/cha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nc-sa/4.0/" TargetMode="External"/><Relationship Id="rId4" Type="http://schemas.openxmlformats.org/officeDocument/2006/relationships/styles" Target="styles.xml"/><Relationship Id="rId9" Type="http://schemas.openxmlformats.org/officeDocument/2006/relationships/hyperlink" Target="https://ecampusontario.pressbooks.pub/criticalthinkingintheageofartificialintellige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CC BY-NC-SA 4.0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5</Pages>
  <Words>827</Words>
  <Characters>4280</Characters>
  <DocSecurity>0</DocSecurity>
  <Lines>147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8 - Analyzing and Developing Strong Arguments - Test Questions</vt:lpstr>
    </vt:vector>
  </TitlesOfParts>
  <Manager/>
  <Company/>
  <LinksUpToDate>false</LinksUpToDate>
  <CharactersWithSpaces>4953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8 - Analyzing and Developing Strong Arguments - Test Questions</dc:title>
  <dc:subject/>
  <cp:keywords/>
  <dcterms:created xsi:type="dcterms:W3CDTF">2025-06-06T18:59:00Z</dcterms:created>
  <dcterms:modified xsi:type="dcterms:W3CDTF">2025-09-06T06:28:00Z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755f9c7c-168d-468e-9c18-573a5622c84d</vt:lpwstr>
  </property>
</Properties>
</file>