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7373" w14:textId="56ACF72E" w:rsidR="006B25B7" w:rsidRPr="0062658D" w:rsidRDefault="006B25B7" w:rsidP="007C4FD2">
      <w:pPr>
        <w:pStyle w:val="Heading1"/>
        <w:spacing w:before="240"/>
        <w:rPr>
          <w:sz w:val="32"/>
          <w:szCs w:val="32"/>
        </w:rPr>
      </w:pPr>
      <w:r w:rsidRPr="0062658D">
        <w:rPr>
          <w:sz w:val="32"/>
          <w:szCs w:val="32"/>
        </w:rPr>
        <w:t>Test Questions</w:t>
      </w:r>
    </w:p>
    <w:p w14:paraId="4B7F0E5A" w14:textId="464C7AF9" w:rsidR="0009034D" w:rsidRPr="00983E21" w:rsidRDefault="0009034D">
      <w:hyperlink r:id="rId9" w:history="1">
        <w:r w:rsidRPr="00983E21">
          <w:rPr>
            <w:rStyle w:val="Hyperlink"/>
          </w:rPr>
          <w:t>Critical Thinking in the Age of Artificial Intelligence</w:t>
        </w:r>
      </w:hyperlink>
      <w:r w:rsidRPr="00983E21">
        <w:t> Copyright © 2025 by Germán Gutiérrez-Sanin is licensed under a </w:t>
      </w:r>
      <w:hyperlink r:id="rId10" w:history="1">
        <w:r w:rsidRPr="00983E21">
          <w:rPr>
            <w:rStyle w:val="Hyperlink"/>
          </w:rPr>
          <w:t>Creative Commons Attribution-</w:t>
        </w:r>
        <w:proofErr w:type="spellStart"/>
        <w:r w:rsidRPr="00983E21">
          <w:rPr>
            <w:rStyle w:val="Hyperlink"/>
          </w:rPr>
          <w:t>NonCommercial</w:t>
        </w:r>
        <w:proofErr w:type="spellEnd"/>
        <w:r w:rsidRPr="00983E21">
          <w:rPr>
            <w:rStyle w:val="Hyperlink"/>
          </w:rPr>
          <w:t>-</w:t>
        </w:r>
        <w:proofErr w:type="spellStart"/>
        <w:r w:rsidRPr="00983E21">
          <w:rPr>
            <w:rStyle w:val="Hyperlink"/>
          </w:rPr>
          <w:t>ShareAlike</w:t>
        </w:r>
        <w:proofErr w:type="spellEnd"/>
        <w:r w:rsidRPr="00983E21">
          <w:rPr>
            <w:rStyle w:val="Hyperlink"/>
          </w:rPr>
          <w:t xml:space="preserve"> 4.0 International License</w:t>
        </w:r>
      </w:hyperlink>
      <w:r w:rsidRPr="00983E21">
        <w:t>, except where otherwise noted.</w:t>
      </w:r>
      <w:r w:rsidR="006215FC">
        <w:t xml:space="preserve"> </w:t>
      </w:r>
    </w:p>
    <w:p w14:paraId="3045BB3D" w14:textId="20988FA7" w:rsidR="00DD2859" w:rsidRPr="00867E75" w:rsidRDefault="00BD2242" w:rsidP="00F25E4A">
      <w:pPr>
        <w:rPr>
          <w:i/>
          <w:iCs/>
        </w:rPr>
      </w:pPr>
      <w:r w:rsidRPr="00867E75">
        <w:t xml:space="preserve">OpenAI. (2025). ChatGPT. [Large language model]. </w:t>
      </w:r>
      <w:hyperlink r:id="rId11" w:history="1">
        <w:r w:rsidRPr="00867E75">
          <w:rPr>
            <w:rStyle w:val="Hyperlink"/>
          </w:rPr>
          <w:t>https://chat.openai.com/chat</w:t>
        </w:r>
      </w:hyperlink>
      <w:r w:rsidRPr="00867E75">
        <w:br/>
        <w:t xml:space="preserve">Prompt: </w:t>
      </w:r>
      <w:r w:rsidRPr="00867E75">
        <w:rPr>
          <w:i/>
          <w:iCs/>
        </w:rPr>
        <w:t xml:space="preserve">As a teacher, create a combination of 30 multiple-choice and True or False test questions for first-year college students based on the contents of the attached file: </w:t>
      </w:r>
      <w:r w:rsidR="006C737D" w:rsidRPr="006C737D">
        <w:rPr>
          <w:i/>
          <w:iCs/>
        </w:rPr>
        <w:t>Chapter Six: Artificial Reasoning Vs. Human Reasonin</w:t>
      </w:r>
      <w:r w:rsidR="00E564B2" w:rsidRPr="00E564B2">
        <w:rPr>
          <w:i/>
          <w:iCs/>
        </w:rPr>
        <w:t>g</w:t>
      </w:r>
      <w:r w:rsidR="00CE3AAD" w:rsidRPr="00CE3AAD">
        <w:rPr>
          <w:i/>
          <w:iCs/>
        </w:rPr>
        <w:t xml:space="preserve"> </w:t>
      </w:r>
    </w:p>
    <w:p w14:paraId="441F6C02" w14:textId="7245D9DD" w:rsidR="00CA2FCA" w:rsidRPr="00C207B3" w:rsidRDefault="00CA2FCA" w:rsidP="00842056">
      <w:pPr>
        <w:pStyle w:val="ListParagraph"/>
        <w:numPr>
          <w:ilvl w:val="0"/>
          <w:numId w:val="6"/>
        </w:numPr>
        <w:rPr>
          <w:rFonts w:ascii="Aptos" w:eastAsia="MS Mincho" w:hAnsi="Aptos" w:cs="Times New Roman"/>
        </w:rPr>
      </w:pPr>
      <w:r w:rsidRPr="00C207B3">
        <w:rPr>
          <w:rFonts w:ascii="Aptos" w:eastAsia="MS Mincho" w:hAnsi="Aptos" w:cs="Times New Roman"/>
        </w:rPr>
        <w:t xml:space="preserve">Which statement best </w:t>
      </w:r>
      <w:proofErr w:type="gramStart"/>
      <w:r w:rsidRPr="00C207B3">
        <w:rPr>
          <w:rFonts w:ascii="Aptos" w:eastAsia="MS Mincho" w:hAnsi="Aptos" w:cs="Times New Roman"/>
        </w:rPr>
        <w:t>contrasts</w:t>
      </w:r>
      <w:proofErr w:type="gramEnd"/>
      <w:r w:rsidRPr="00C207B3">
        <w:rPr>
          <w:rFonts w:ascii="Aptos" w:eastAsia="MS Mincho" w:hAnsi="Aptos" w:cs="Times New Roman"/>
        </w:rPr>
        <w:t xml:space="preserve"> the ORIGIN of Human Intelligence (H.I.) and Artificial Intelligence (A.I.)?</w:t>
      </w:r>
    </w:p>
    <w:p w14:paraId="047F4F76" w14:textId="0112460C" w:rsidR="00CA2FCA" w:rsidRPr="00C207B3" w:rsidRDefault="00CA2FCA" w:rsidP="00842056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C207B3">
        <w:rPr>
          <w:rFonts w:ascii="Aptos" w:eastAsia="MS Mincho" w:hAnsi="Aptos" w:cs="Times New Roman"/>
        </w:rPr>
        <w:t>H.I. is computational; A.I. is biological and experiential.</w:t>
      </w:r>
    </w:p>
    <w:p w14:paraId="23182754" w14:textId="08734329" w:rsidR="00CA2FCA" w:rsidRPr="00C207B3" w:rsidRDefault="00CA2FCA" w:rsidP="00842056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C207B3">
        <w:rPr>
          <w:rFonts w:ascii="Aptos" w:eastAsia="MS Mincho" w:hAnsi="Aptos" w:cs="Times New Roman"/>
        </w:rPr>
        <w:t>H.I. is biological and experiential; A.I. is computational and engineered.</w:t>
      </w:r>
    </w:p>
    <w:p w14:paraId="70A9839A" w14:textId="47965FED" w:rsidR="00CA2FCA" w:rsidRPr="00C207B3" w:rsidRDefault="00CA2FCA" w:rsidP="00842056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C207B3">
        <w:rPr>
          <w:rFonts w:ascii="Aptos" w:eastAsia="MS Mincho" w:hAnsi="Aptos" w:cs="Times New Roman"/>
        </w:rPr>
        <w:t>Both H.I. and A.I. share the same biological origin.</w:t>
      </w:r>
    </w:p>
    <w:p w14:paraId="0DBA5E38" w14:textId="77777777" w:rsidR="00C207B3" w:rsidRDefault="00CA2FCA" w:rsidP="00842056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C207B3">
        <w:rPr>
          <w:rFonts w:ascii="Aptos" w:eastAsia="MS Mincho" w:hAnsi="Aptos" w:cs="Times New Roman"/>
        </w:rPr>
        <w:t>H.I. is purely statistical; A.I. is intuitive and emotional.</w:t>
      </w:r>
    </w:p>
    <w:p w14:paraId="21FF7A34" w14:textId="5C7457AE" w:rsidR="003712FB" w:rsidRDefault="003712FB" w:rsidP="00C207B3">
      <w:pPr>
        <w:ind w:left="426"/>
      </w:pPr>
      <w:r w:rsidRPr="00B94181">
        <w:t>Answer: B</w:t>
      </w:r>
    </w:p>
    <w:p w14:paraId="112E4595" w14:textId="01BF4CCF" w:rsidR="00842056" w:rsidRPr="00195AA8" w:rsidRDefault="00842056" w:rsidP="00195AA8">
      <w:pPr>
        <w:pStyle w:val="ListParagraph"/>
        <w:numPr>
          <w:ilvl w:val="0"/>
          <w:numId w:val="6"/>
        </w:numPr>
        <w:rPr>
          <w:rFonts w:ascii="Aptos" w:eastAsia="MS Mincho" w:hAnsi="Aptos" w:cs="Times New Roman"/>
        </w:rPr>
      </w:pPr>
      <w:r w:rsidRPr="00195AA8">
        <w:rPr>
          <w:rFonts w:ascii="Aptos" w:eastAsia="MS Mincho" w:hAnsi="Aptos" w:cs="Times New Roman"/>
        </w:rPr>
        <w:t>Which description best captures the LEARNING MECHANISM of A.I.?</w:t>
      </w:r>
    </w:p>
    <w:p w14:paraId="373024BE" w14:textId="77CC8B53" w:rsidR="00842056" w:rsidRPr="00195AA8" w:rsidRDefault="00842056" w:rsidP="00195AA8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195AA8">
        <w:rPr>
          <w:rFonts w:ascii="Aptos" w:eastAsia="MS Mincho" w:hAnsi="Aptos" w:cs="Times New Roman"/>
        </w:rPr>
        <w:t>Intuitive, emotional, and experiential learning</w:t>
      </w:r>
    </w:p>
    <w:p w14:paraId="4CFE6F07" w14:textId="5ACF1647" w:rsidR="00842056" w:rsidRPr="00195AA8" w:rsidRDefault="00842056" w:rsidP="00195AA8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195AA8">
        <w:rPr>
          <w:rFonts w:ascii="Aptos" w:eastAsia="MS Mincho" w:hAnsi="Aptos" w:cs="Times New Roman"/>
        </w:rPr>
        <w:t>Trial</w:t>
      </w:r>
      <w:r w:rsidRPr="00195AA8">
        <w:rPr>
          <w:rFonts w:ascii="Cambria Math" w:eastAsia="MS Mincho" w:hAnsi="Cambria Math" w:cs="Cambria Math"/>
        </w:rPr>
        <w:t>‑</w:t>
      </w:r>
      <w:r w:rsidRPr="00195AA8">
        <w:rPr>
          <w:rFonts w:ascii="Aptos" w:eastAsia="MS Mincho" w:hAnsi="Aptos" w:cs="Times New Roman"/>
        </w:rPr>
        <w:t>and</w:t>
      </w:r>
      <w:r w:rsidRPr="00195AA8">
        <w:rPr>
          <w:rFonts w:ascii="Cambria Math" w:eastAsia="MS Mincho" w:hAnsi="Cambria Math" w:cs="Cambria Math"/>
        </w:rPr>
        <w:t>‑</w:t>
      </w:r>
      <w:r w:rsidRPr="00195AA8">
        <w:rPr>
          <w:rFonts w:ascii="Aptos" w:eastAsia="MS Mincho" w:hAnsi="Aptos" w:cs="Times New Roman"/>
        </w:rPr>
        <w:t>error with no data</w:t>
      </w:r>
    </w:p>
    <w:p w14:paraId="57F64FDC" w14:textId="605E4822" w:rsidR="00842056" w:rsidRPr="00195AA8" w:rsidRDefault="00842056" w:rsidP="00195AA8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195AA8">
        <w:rPr>
          <w:rFonts w:ascii="Aptos" w:eastAsia="MS Mincho" w:hAnsi="Aptos" w:cs="Times New Roman"/>
        </w:rPr>
        <w:t>Statistical, data</w:t>
      </w:r>
      <w:r w:rsidRPr="00195AA8">
        <w:rPr>
          <w:rFonts w:ascii="Cambria Math" w:eastAsia="MS Mincho" w:hAnsi="Cambria Math" w:cs="Cambria Math"/>
        </w:rPr>
        <w:t>‑</w:t>
      </w:r>
      <w:r w:rsidRPr="00195AA8">
        <w:rPr>
          <w:rFonts w:ascii="Aptos" w:eastAsia="MS Mincho" w:hAnsi="Aptos" w:cs="Times New Roman"/>
        </w:rPr>
        <w:t>driven, algorithmic learning</w:t>
      </w:r>
    </w:p>
    <w:p w14:paraId="1F628F7A" w14:textId="69CAE788" w:rsidR="00842056" w:rsidRPr="00195AA8" w:rsidRDefault="00842056" w:rsidP="00195AA8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195AA8">
        <w:rPr>
          <w:rFonts w:ascii="Aptos" w:eastAsia="MS Mincho" w:hAnsi="Aptos" w:cs="Times New Roman"/>
        </w:rPr>
        <w:t>Innate moral reasoning guided by empathy</w:t>
      </w:r>
    </w:p>
    <w:p w14:paraId="2C04E758" w14:textId="67B04192" w:rsidR="00842056" w:rsidRPr="00842056" w:rsidRDefault="00842056" w:rsidP="00195AA8">
      <w:pPr>
        <w:ind w:left="426"/>
        <w:rPr>
          <w:rFonts w:ascii="Aptos" w:eastAsia="MS Mincho" w:hAnsi="Aptos" w:cs="Times New Roman"/>
        </w:rPr>
      </w:pPr>
      <w:r w:rsidRPr="00195AA8">
        <w:rPr>
          <w:rFonts w:ascii="Aptos" w:eastAsia="MS Mincho" w:hAnsi="Aptos" w:cs="Times New Roman"/>
        </w:rPr>
        <w:t>Answer: C</w:t>
      </w:r>
    </w:p>
    <w:p w14:paraId="532BF867" w14:textId="4BC5BA62" w:rsidR="00842056" w:rsidRPr="00195AA8" w:rsidRDefault="00842056" w:rsidP="00195AA8">
      <w:pPr>
        <w:pStyle w:val="ListParagraph"/>
        <w:numPr>
          <w:ilvl w:val="0"/>
          <w:numId w:val="6"/>
        </w:numPr>
        <w:rPr>
          <w:rFonts w:ascii="Aptos" w:eastAsia="MS Mincho" w:hAnsi="Aptos" w:cs="Times New Roman"/>
        </w:rPr>
      </w:pPr>
      <w:r w:rsidRPr="00195AA8">
        <w:rPr>
          <w:rFonts w:ascii="Aptos" w:eastAsia="MS Mincho" w:hAnsi="Aptos" w:cs="Times New Roman"/>
        </w:rPr>
        <w:t>In terms of FLEXIBILITY, how do H.I. and A.I. generally differ?</w:t>
      </w:r>
    </w:p>
    <w:p w14:paraId="58E574AA" w14:textId="02738A8D" w:rsidR="00842056" w:rsidRPr="00195AA8" w:rsidRDefault="00842056" w:rsidP="00195AA8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195AA8">
        <w:rPr>
          <w:rFonts w:ascii="Aptos" w:eastAsia="MS Mincho" w:hAnsi="Aptos" w:cs="Times New Roman"/>
        </w:rPr>
        <w:t xml:space="preserve">H.I. is highly adaptive across contexts; A.I. is </w:t>
      </w:r>
      <w:proofErr w:type="gramStart"/>
      <w:r w:rsidRPr="00195AA8">
        <w:rPr>
          <w:rFonts w:ascii="Aptos" w:eastAsia="MS Mincho" w:hAnsi="Aptos" w:cs="Times New Roman"/>
        </w:rPr>
        <w:t>task</w:t>
      </w:r>
      <w:r w:rsidRPr="00195AA8">
        <w:rPr>
          <w:rFonts w:ascii="Cambria Math" w:eastAsia="MS Mincho" w:hAnsi="Cambria Math" w:cs="Cambria Math"/>
        </w:rPr>
        <w:t>‑</w:t>
      </w:r>
      <w:proofErr w:type="gramEnd"/>
      <w:r w:rsidRPr="00195AA8">
        <w:rPr>
          <w:rFonts w:ascii="Aptos" w:eastAsia="MS Mincho" w:hAnsi="Aptos" w:cs="Times New Roman"/>
        </w:rPr>
        <w:t>specific unless trained broadly.</w:t>
      </w:r>
    </w:p>
    <w:p w14:paraId="75B97126" w14:textId="7B27B875" w:rsidR="00842056" w:rsidRPr="00195AA8" w:rsidRDefault="00842056" w:rsidP="00195AA8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195AA8">
        <w:rPr>
          <w:rFonts w:ascii="Aptos" w:eastAsia="MS Mincho" w:hAnsi="Aptos" w:cs="Times New Roman"/>
        </w:rPr>
        <w:t>H.I. is task</w:t>
      </w:r>
      <w:r w:rsidRPr="00195AA8">
        <w:rPr>
          <w:rFonts w:ascii="Cambria Math" w:eastAsia="MS Mincho" w:hAnsi="Cambria Math" w:cs="Cambria Math"/>
        </w:rPr>
        <w:t>‑</w:t>
      </w:r>
      <w:r w:rsidRPr="00195AA8">
        <w:rPr>
          <w:rFonts w:ascii="Aptos" w:eastAsia="MS Mincho" w:hAnsi="Aptos" w:cs="Times New Roman"/>
        </w:rPr>
        <w:t>specific; A.I. is universally adaptive without training.</w:t>
      </w:r>
    </w:p>
    <w:p w14:paraId="6636C560" w14:textId="1ADAD497" w:rsidR="00842056" w:rsidRPr="00195AA8" w:rsidRDefault="00842056" w:rsidP="00195AA8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195AA8">
        <w:rPr>
          <w:rFonts w:ascii="Aptos" w:eastAsia="MS Mincho" w:hAnsi="Aptos" w:cs="Times New Roman"/>
        </w:rPr>
        <w:t>Both are universally adaptive across all contexts by default.</w:t>
      </w:r>
    </w:p>
    <w:p w14:paraId="5E3ED667" w14:textId="09F4BC6D" w:rsidR="00842056" w:rsidRPr="00195AA8" w:rsidRDefault="00842056" w:rsidP="00195AA8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195AA8">
        <w:rPr>
          <w:rFonts w:ascii="Aptos" w:eastAsia="MS Mincho" w:hAnsi="Aptos" w:cs="Times New Roman"/>
        </w:rPr>
        <w:t xml:space="preserve">Neither can adapt to new contexts </w:t>
      </w:r>
      <w:proofErr w:type="gramStart"/>
      <w:r w:rsidRPr="00195AA8">
        <w:rPr>
          <w:rFonts w:ascii="Aptos" w:eastAsia="MS Mincho" w:hAnsi="Aptos" w:cs="Times New Roman"/>
        </w:rPr>
        <w:t>without re</w:t>
      </w:r>
      <w:r w:rsidRPr="00195AA8">
        <w:rPr>
          <w:rFonts w:ascii="Cambria Math" w:eastAsia="MS Mincho" w:hAnsi="Cambria Math" w:cs="Cambria Math"/>
        </w:rPr>
        <w:t>‑</w:t>
      </w:r>
      <w:r w:rsidRPr="00195AA8">
        <w:rPr>
          <w:rFonts w:ascii="Aptos" w:eastAsia="MS Mincho" w:hAnsi="Aptos" w:cs="Times New Roman"/>
        </w:rPr>
        <w:t>engineering</w:t>
      </w:r>
      <w:proofErr w:type="gramEnd"/>
      <w:r w:rsidRPr="00195AA8">
        <w:rPr>
          <w:rFonts w:ascii="Aptos" w:eastAsia="MS Mincho" w:hAnsi="Aptos" w:cs="Times New Roman"/>
        </w:rPr>
        <w:t>.</w:t>
      </w:r>
    </w:p>
    <w:p w14:paraId="2BB42827" w14:textId="6FD07B9E" w:rsidR="00842056" w:rsidRPr="00195AA8" w:rsidRDefault="00842056" w:rsidP="00195AA8">
      <w:pPr>
        <w:ind w:firstLine="426"/>
        <w:rPr>
          <w:rFonts w:ascii="Aptos" w:eastAsia="MS Mincho" w:hAnsi="Aptos" w:cs="Times New Roman"/>
        </w:rPr>
      </w:pPr>
      <w:r w:rsidRPr="00195AA8">
        <w:rPr>
          <w:rFonts w:ascii="Aptos" w:eastAsia="MS Mincho" w:hAnsi="Aptos" w:cs="Times New Roman"/>
        </w:rPr>
        <w:t>Answer: A</w:t>
      </w:r>
    </w:p>
    <w:p w14:paraId="5E878FB2" w14:textId="69E3AA7A" w:rsidR="00842056" w:rsidRPr="00195AA8" w:rsidRDefault="00842056" w:rsidP="00195AA8">
      <w:pPr>
        <w:pStyle w:val="ListParagraph"/>
        <w:numPr>
          <w:ilvl w:val="0"/>
          <w:numId w:val="6"/>
        </w:numPr>
        <w:rPr>
          <w:rFonts w:ascii="Aptos" w:eastAsia="MS Mincho" w:hAnsi="Aptos" w:cs="Times New Roman"/>
        </w:rPr>
      </w:pPr>
      <w:r w:rsidRPr="00195AA8">
        <w:rPr>
          <w:rFonts w:ascii="Aptos" w:eastAsia="MS Mincho" w:hAnsi="Aptos" w:cs="Times New Roman"/>
        </w:rPr>
        <w:t>Which option best summarizes the difference in CREATIVITY?</w:t>
      </w:r>
    </w:p>
    <w:p w14:paraId="11A078E8" w14:textId="407D747C" w:rsidR="00842056" w:rsidRPr="00195AA8" w:rsidRDefault="00842056" w:rsidP="00195AA8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195AA8">
        <w:rPr>
          <w:rFonts w:ascii="Aptos" w:eastAsia="MS Mincho" w:hAnsi="Aptos" w:cs="Times New Roman"/>
        </w:rPr>
        <w:t>H.I. creativity is frequently emergent and spontaneous; A.I. often imitates patterns from prior data.</w:t>
      </w:r>
    </w:p>
    <w:p w14:paraId="544B1C92" w14:textId="58C61DE6" w:rsidR="00842056" w:rsidRPr="00195AA8" w:rsidRDefault="00842056" w:rsidP="00195AA8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195AA8">
        <w:rPr>
          <w:rFonts w:ascii="Aptos" w:eastAsia="MS Mincho" w:hAnsi="Aptos" w:cs="Times New Roman"/>
        </w:rPr>
        <w:t>Both H.I. and A.I. generate creativity only through random noise.</w:t>
      </w:r>
    </w:p>
    <w:p w14:paraId="6093E108" w14:textId="5571F359" w:rsidR="00842056" w:rsidRPr="00195AA8" w:rsidRDefault="00842056" w:rsidP="00195AA8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195AA8">
        <w:rPr>
          <w:rFonts w:ascii="Aptos" w:eastAsia="MS Mincho" w:hAnsi="Aptos" w:cs="Times New Roman"/>
        </w:rPr>
        <w:t>A.I. uniquely produces abductive leaps; H.I. only imitates.</w:t>
      </w:r>
    </w:p>
    <w:p w14:paraId="242CE180" w14:textId="0A8F3B27" w:rsidR="00842056" w:rsidRPr="00195AA8" w:rsidRDefault="00842056" w:rsidP="00195AA8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195AA8">
        <w:rPr>
          <w:rFonts w:ascii="Aptos" w:eastAsia="MS Mincho" w:hAnsi="Aptos" w:cs="Times New Roman"/>
        </w:rPr>
        <w:t>H.I. is limited to pattern imitation; A.I. is inherently original.</w:t>
      </w:r>
    </w:p>
    <w:p w14:paraId="1BA3162E" w14:textId="1250B6BE" w:rsidR="00842056" w:rsidRPr="00842056" w:rsidRDefault="00842056" w:rsidP="00195AA8">
      <w:pPr>
        <w:ind w:firstLine="426"/>
        <w:rPr>
          <w:rFonts w:ascii="Aptos" w:eastAsia="MS Mincho" w:hAnsi="Aptos" w:cs="Times New Roman"/>
        </w:rPr>
      </w:pPr>
      <w:r w:rsidRPr="00195AA8">
        <w:rPr>
          <w:rFonts w:ascii="Aptos" w:eastAsia="MS Mincho" w:hAnsi="Aptos" w:cs="Times New Roman"/>
        </w:rPr>
        <w:t>Answer: A</w:t>
      </w:r>
    </w:p>
    <w:p w14:paraId="5A96B49B" w14:textId="277E19A9" w:rsidR="00842056" w:rsidRPr="006A38FC" w:rsidRDefault="00842056" w:rsidP="006A38FC">
      <w:pPr>
        <w:pStyle w:val="ListParagraph"/>
        <w:numPr>
          <w:ilvl w:val="0"/>
          <w:numId w:val="6"/>
        </w:numPr>
        <w:rPr>
          <w:rFonts w:ascii="Aptos" w:eastAsia="MS Mincho" w:hAnsi="Aptos" w:cs="Times New Roman"/>
        </w:rPr>
      </w:pPr>
      <w:r w:rsidRPr="006A38FC">
        <w:rPr>
          <w:rFonts w:ascii="Aptos" w:eastAsia="MS Mincho" w:hAnsi="Aptos" w:cs="Times New Roman"/>
        </w:rPr>
        <w:lastRenderedPageBreak/>
        <w:t>Regarding BIAS and EMOTION, which statement is most accurate?</w:t>
      </w:r>
    </w:p>
    <w:p w14:paraId="629B8C9A" w14:textId="492C8B2D" w:rsidR="00842056" w:rsidRPr="006A38FC" w:rsidRDefault="00842056" w:rsidP="006A38FC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6A38FC">
        <w:rPr>
          <w:rFonts w:ascii="Aptos" w:eastAsia="MS Mincho" w:hAnsi="Aptos" w:cs="Times New Roman"/>
        </w:rPr>
        <w:t>A.I. has innate emotions that guide unbiased outputs.</w:t>
      </w:r>
    </w:p>
    <w:p w14:paraId="046DD82D" w14:textId="23E6B688" w:rsidR="00842056" w:rsidRPr="006A38FC" w:rsidRDefault="00842056" w:rsidP="006A38FC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6A38FC">
        <w:rPr>
          <w:rFonts w:ascii="Aptos" w:eastAsia="MS Mincho" w:hAnsi="Aptos" w:cs="Times New Roman"/>
        </w:rPr>
        <w:t>H.I. has no emotional influence on reasoning.</w:t>
      </w:r>
    </w:p>
    <w:p w14:paraId="050ADCDD" w14:textId="102521D5" w:rsidR="00842056" w:rsidRPr="006A38FC" w:rsidRDefault="00842056" w:rsidP="006A38FC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6A38FC">
        <w:rPr>
          <w:rFonts w:ascii="Aptos" w:eastAsia="MS Mincho" w:hAnsi="Aptos" w:cs="Times New Roman"/>
        </w:rPr>
        <w:t>A.I. is free from any bias, even in its training data.</w:t>
      </w:r>
    </w:p>
    <w:p w14:paraId="0CC7CBB3" w14:textId="33283766" w:rsidR="00842056" w:rsidRPr="006A38FC" w:rsidRDefault="00842056" w:rsidP="006A38FC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6A38FC">
        <w:rPr>
          <w:rFonts w:ascii="Aptos" w:eastAsia="MS Mincho" w:hAnsi="Aptos" w:cs="Times New Roman"/>
        </w:rPr>
        <w:t xml:space="preserve">A.I. reflects biases present in </w:t>
      </w:r>
      <w:proofErr w:type="gramStart"/>
      <w:r w:rsidRPr="006A38FC">
        <w:rPr>
          <w:rFonts w:ascii="Aptos" w:eastAsia="MS Mincho" w:hAnsi="Aptos" w:cs="Times New Roman"/>
        </w:rPr>
        <w:t>its</w:t>
      </w:r>
      <w:proofErr w:type="gramEnd"/>
      <w:r w:rsidRPr="006A38FC">
        <w:rPr>
          <w:rFonts w:ascii="Aptos" w:eastAsia="MS Mincho" w:hAnsi="Aptos" w:cs="Times New Roman"/>
        </w:rPr>
        <w:t xml:space="preserve"> inputs, whereas H.I. naturally involves bias and emotion.</w:t>
      </w:r>
    </w:p>
    <w:p w14:paraId="67DE5B74" w14:textId="5DD9C9BD" w:rsidR="00842056" w:rsidRPr="006A38FC" w:rsidRDefault="00842056" w:rsidP="006A38FC">
      <w:pPr>
        <w:ind w:firstLine="284"/>
        <w:rPr>
          <w:rFonts w:ascii="Aptos" w:eastAsia="MS Mincho" w:hAnsi="Aptos" w:cs="Times New Roman"/>
        </w:rPr>
      </w:pPr>
      <w:r w:rsidRPr="006A38FC">
        <w:rPr>
          <w:rFonts w:ascii="Aptos" w:eastAsia="MS Mincho" w:hAnsi="Aptos" w:cs="Times New Roman"/>
        </w:rPr>
        <w:t>Answer: D</w:t>
      </w:r>
    </w:p>
    <w:p w14:paraId="137F8E20" w14:textId="05E87B19" w:rsidR="00842056" w:rsidRPr="006A38FC" w:rsidRDefault="00842056" w:rsidP="006A38FC">
      <w:pPr>
        <w:pStyle w:val="ListParagraph"/>
        <w:numPr>
          <w:ilvl w:val="0"/>
          <w:numId w:val="6"/>
        </w:numPr>
        <w:rPr>
          <w:rFonts w:ascii="Aptos" w:eastAsia="MS Mincho" w:hAnsi="Aptos" w:cs="Times New Roman"/>
        </w:rPr>
      </w:pPr>
      <w:r w:rsidRPr="006A38FC">
        <w:rPr>
          <w:rFonts w:ascii="Aptos" w:eastAsia="MS Mincho" w:hAnsi="Aptos" w:cs="Times New Roman"/>
        </w:rPr>
        <w:t>Which statement best describes AWARENESS in H.I. vs. A.I.?</w:t>
      </w:r>
    </w:p>
    <w:p w14:paraId="1F7C2A88" w14:textId="6FC1960A" w:rsidR="00842056" w:rsidRPr="006A38FC" w:rsidRDefault="00842056" w:rsidP="006A38FC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6A38FC">
        <w:rPr>
          <w:rFonts w:ascii="Aptos" w:eastAsia="MS Mincho" w:hAnsi="Aptos" w:cs="Times New Roman"/>
        </w:rPr>
        <w:t>H.I. is conscious and insightful; A.I. lacks self</w:t>
      </w:r>
      <w:r w:rsidRPr="006A38FC">
        <w:rPr>
          <w:rFonts w:ascii="Cambria Math" w:eastAsia="MS Mincho" w:hAnsi="Cambria Math" w:cs="Cambria Math"/>
        </w:rPr>
        <w:t>‑</w:t>
      </w:r>
      <w:r w:rsidRPr="006A38FC">
        <w:rPr>
          <w:rFonts w:ascii="Aptos" w:eastAsia="MS Mincho" w:hAnsi="Aptos" w:cs="Times New Roman"/>
        </w:rPr>
        <w:t>awareness and is goal</w:t>
      </w:r>
      <w:r w:rsidRPr="006A38FC">
        <w:rPr>
          <w:rFonts w:ascii="Cambria Math" w:eastAsia="MS Mincho" w:hAnsi="Cambria Math" w:cs="Cambria Math"/>
        </w:rPr>
        <w:t>‑</w:t>
      </w:r>
      <w:r w:rsidRPr="006A38FC">
        <w:rPr>
          <w:rFonts w:ascii="Aptos" w:eastAsia="MS Mincho" w:hAnsi="Aptos" w:cs="Times New Roman"/>
        </w:rPr>
        <w:t>driven in output.</w:t>
      </w:r>
    </w:p>
    <w:p w14:paraId="79787320" w14:textId="228FE3E2" w:rsidR="00842056" w:rsidRPr="006A38FC" w:rsidRDefault="00842056" w:rsidP="006A38FC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6A38FC">
        <w:rPr>
          <w:rFonts w:ascii="Aptos" w:eastAsia="MS Mincho" w:hAnsi="Aptos" w:cs="Times New Roman"/>
        </w:rPr>
        <w:t>Both H.I. and A.I. are fully self</w:t>
      </w:r>
      <w:r w:rsidRPr="006A38FC">
        <w:rPr>
          <w:rFonts w:ascii="Cambria Math" w:eastAsia="MS Mincho" w:hAnsi="Cambria Math" w:cs="Cambria Math"/>
        </w:rPr>
        <w:t>‑</w:t>
      </w:r>
      <w:r w:rsidRPr="006A38FC">
        <w:rPr>
          <w:rFonts w:ascii="Aptos" w:eastAsia="MS Mincho" w:hAnsi="Aptos" w:cs="Times New Roman"/>
        </w:rPr>
        <w:t>aware.</w:t>
      </w:r>
    </w:p>
    <w:p w14:paraId="1CE59D05" w14:textId="61D09A3D" w:rsidR="00842056" w:rsidRPr="006A38FC" w:rsidRDefault="00842056" w:rsidP="006A38FC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6A38FC">
        <w:rPr>
          <w:rFonts w:ascii="Aptos" w:eastAsia="MS Mincho" w:hAnsi="Aptos" w:cs="Times New Roman"/>
        </w:rPr>
        <w:t>A.I. is conscious and insightful; H.I. is not.</w:t>
      </w:r>
    </w:p>
    <w:p w14:paraId="2FC58F2D" w14:textId="79C06037" w:rsidR="00842056" w:rsidRPr="006A38FC" w:rsidRDefault="00842056" w:rsidP="006A38FC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6A38FC">
        <w:rPr>
          <w:rFonts w:ascii="Aptos" w:eastAsia="MS Mincho" w:hAnsi="Aptos" w:cs="Times New Roman"/>
        </w:rPr>
        <w:t>Neither H.I. nor A.I. can act in a goal</w:t>
      </w:r>
      <w:r w:rsidRPr="006A38FC">
        <w:rPr>
          <w:rFonts w:ascii="Cambria Math" w:eastAsia="MS Mincho" w:hAnsi="Cambria Math" w:cs="Cambria Math"/>
        </w:rPr>
        <w:t>‑</w:t>
      </w:r>
      <w:r w:rsidRPr="006A38FC">
        <w:rPr>
          <w:rFonts w:ascii="Aptos" w:eastAsia="MS Mincho" w:hAnsi="Aptos" w:cs="Times New Roman"/>
        </w:rPr>
        <w:t>directed manner.</w:t>
      </w:r>
    </w:p>
    <w:p w14:paraId="64EBBF35" w14:textId="5527C909" w:rsidR="00842056" w:rsidRPr="00842056" w:rsidRDefault="00842056" w:rsidP="006A38FC">
      <w:pPr>
        <w:ind w:firstLine="284"/>
        <w:rPr>
          <w:rFonts w:ascii="Aptos" w:eastAsia="MS Mincho" w:hAnsi="Aptos" w:cs="Times New Roman"/>
        </w:rPr>
      </w:pPr>
      <w:r w:rsidRPr="006A38FC">
        <w:rPr>
          <w:rFonts w:ascii="Aptos" w:eastAsia="MS Mincho" w:hAnsi="Aptos" w:cs="Times New Roman"/>
        </w:rPr>
        <w:t>Answer: A</w:t>
      </w:r>
    </w:p>
    <w:p w14:paraId="4313342A" w14:textId="4CC5509C" w:rsidR="00842056" w:rsidRPr="006A38FC" w:rsidRDefault="00842056" w:rsidP="006A38FC">
      <w:pPr>
        <w:pStyle w:val="ListParagraph"/>
        <w:numPr>
          <w:ilvl w:val="0"/>
          <w:numId w:val="6"/>
        </w:numPr>
        <w:rPr>
          <w:rFonts w:ascii="Aptos" w:eastAsia="MS Mincho" w:hAnsi="Aptos" w:cs="Times New Roman"/>
        </w:rPr>
      </w:pPr>
      <w:r w:rsidRPr="006A38FC">
        <w:rPr>
          <w:rFonts w:ascii="Aptos" w:eastAsia="MS Mincho" w:hAnsi="Aptos" w:cs="Times New Roman"/>
        </w:rPr>
        <w:t>Which option is a clear ADVANTAGE of A.I.?</w:t>
      </w:r>
    </w:p>
    <w:p w14:paraId="52C4F5EA" w14:textId="61E8F3A3" w:rsidR="00842056" w:rsidRPr="006A38FC" w:rsidRDefault="00842056" w:rsidP="006A38FC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6A38FC">
        <w:rPr>
          <w:rFonts w:ascii="Aptos" w:eastAsia="MS Mincho" w:hAnsi="Aptos" w:cs="Times New Roman"/>
        </w:rPr>
        <w:t>Rapid processing of massive datasets (speed and scale)</w:t>
      </w:r>
    </w:p>
    <w:p w14:paraId="691AF6DC" w14:textId="4F69BFD2" w:rsidR="00842056" w:rsidRPr="006A38FC" w:rsidRDefault="00842056" w:rsidP="006A38FC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6A38FC">
        <w:rPr>
          <w:rFonts w:ascii="Aptos" w:eastAsia="MS Mincho" w:hAnsi="Aptos" w:cs="Times New Roman"/>
        </w:rPr>
        <w:t>Innate empathy in sensitive contexts</w:t>
      </w:r>
    </w:p>
    <w:p w14:paraId="4A7D427E" w14:textId="6C18E245" w:rsidR="00842056" w:rsidRPr="006A38FC" w:rsidRDefault="00842056" w:rsidP="006A38FC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6A38FC">
        <w:rPr>
          <w:rFonts w:ascii="Aptos" w:eastAsia="MS Mincho" w:hAnsi="Aptos" w:cs="Times New Roman"/>
        </w:rPr>
        <w:t>Unconstrained moral judgment</w:t>
      </w:r>
    </w:p>
    <w:p w14:paraId="426CBD2E" w14:textId="30C82322" w:rsidR="00842056" w:rsidRPr="006A38FC" w:rsidRDefault="00842056" w:rsidP="006A38FC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6A38FC">
        <w:rPr>
          <w:rFonts w:ascii="Aptos" w:eastAsia="MS Mincho" w:hAnsi="Aptos" w:cs="Times New Roman"/>
        </w:rPr>
        <w:t>Guaranteed interpretability in all models</w:t>
      </w:r>
    </w:p>
    <w:p w14:paraId="522ED519" w14:textId="31406D51" w:rsidR="00842056" w:rsidRPr="00842056" w:rsidRDefault="00842056" w:rsidP="00EC36FC">
      <w:pPr>
        <w:ind w:firstLine="284"/>
        <w:rPr>
          <w:rFonts w:ascii="Aptos" w:eastAsia="MS Mincho" w:hAnsi="Aptos" w:cs="Times New Roman"/>
        </w:rPr>
      </w:pPr>
      <w:r w:rsidRPr="006A38FC">
        <w:rPr>
          <w:rFonts w:ascii="Aptos" w:eastAsia="MS Mincho" w:hAnsi="Aptos" w:cs="Times New Roman"/>
        </w:rPr>
        <w:t>Answer: A</w:t>
      </w:r>
    </w:p>
    <w:p w14:paraId="69B21425" w14:textId="4E31E9F8" w:rsidR="00842056" w:rsidRPr="00EC36FC" w:rsidRDefault="00842056" w:rsidP="00EC36FC">
      <w:pPr>
        <w:pStyle w:val="ListParagraph"/>
        <w:numPr>
          <w:ilvl w:val="0"/>
          <w:numId w:val="6"/>
        </w:numPr>
        <w:rPr>
          <w:rFonts w:ascii="Aptos" w:eastAsia="MS Mincho" w:hAnsi="Aptos" w:cs="Times New Roman"/>
        </w:rPr>
      </w:pPr>
      <w:r w:rsidRPr="00EC36FC">
        <w:rPr>
          <w:rFonts w:ascii="Aptos" w:eastAsia="MS Mincho" w:hAnsi="Aptos" w:cs="Times New Roman"/>
        </w:rPr>
        <w:t>Which feature of A.I. supports long</w:t>
      </w:r>
      <w:r w:rsidRPr="00EC36FC">
        <w:rPr>
          <w:rFonts w:ascii="Cambria Math" w:eastAsia="MS Mincho" w:hAnsi="Cambria Math" w:cs="Cambria Math"/>
        </w:rPr>
        <w:t>‑</w:t>
      </w:r>
      <w:r w:rsidRPr="00EC36FC">
        <w:rPr>
          <w:rFonts w:ascii="Aptos" w:eastAsia="MS Mincho" w:hAnsi="Aptos" w:cs="Times New Roman"/>
        </w:rPr>
        <w:t>term, reliable analysis?</w:t>
      </w:r>
    </w:p>
    <w:p w14:paraId="6FBBB724" w14:textId="4EF1485E" w:rsidR="00842056" w:rsidRPr="00EC36FC" w:rsidRDefault="00842056" w:rsidP="00EC36FC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EC36FC">
        <w:rPr>
          <w:rFonts w:ascii="Aptos" w:eastAsia="MS Mincho" w:hAnsi="Aptos" w:cs="Times New Roman"/>
        </w:rPr>
        <w:t>Emotional stamina</w:t>
      </w:r>
    </w:p>
    <w:p w14:paraId="0F6DC8E8" w14:textId="41B2D469" w:rsidR="00842056" w:rsidRPr="00EC36FC" w:rsidRDefault="00842056" w:rsidP="00EC36FC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EC36FC">
        <w:rPr>
          <w:rFonts w:ascii="Aptos" w:eastAsia="MS Mincho" w:hAnsi="Aptos" w:cs="Times New Roman"/>
        </w:rPr>
        <w:t>Consistency—no fatigue across long durations</w:t>
      </w:r>
    </w:p>
    <w:p w14:paraId="01C12442" w14:textId="506907DB" w:rsidR="00842056" w:rsidRPr="00EC36FC" w:rsidRDefault="00842056" w:rsidP="00EC36FC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EC36FC">
        <w:rPr>
          <w:rFonts w:ascii="Aptos" w:eastAsia="MS Mincho" w:hAnsi="Aptos" w:cs="Times New Roman"/>
        </w:rPr>
        <w:t>Ad</w:t>
      </w:r>
      <w:r w:rsidRPr="00EC36FC">
        <w:rPr>
          <w:rFonts w:ascii="Cambria Math" w:eastAsia="MS Mincho" w:hAnsi="Cambria Math" w:cs="Cambria Math"/>
        </w:rPr>
        <w:t>‑</w:t>
      </w:r>
      <w:r w:rsidRPr="00EC36FC">
        <w:rPr>
          <w:rFonts w:ascii="Aptos" w:eastAsia="MS Mincho" w:hAnsi="Aptos" w:cs="Times New Roman"/>
        </w:rPr>
        <w:t>hoc intuition without data</w:t>
      </w:r>
    </w:p>
    <w:p w14:paraId="69989F63" w14:textId="6EF75C80" w:rsidR="00842056" w:rsidRPr="00EC36FC" w:rsidRDefault="00842056" w:rsidP="00EC36FC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EC36FC">
        <w:rPr>
          <w:rFonts w:ascii="Aptos" w:eastAsia="MS Mincho" w:hAnsi="Aptos" w:cs="Times New Roman"/>
        </w:rPr>
        <w:t>Spontaneous ethical insight</w:t>
      </w:r>
    </w:p>
    <w:p w14:paraId="4A8B4D8F" w14:textId="71B08F85" w:rsidR="00842056" w:rsidRPr="00842056" w:rsidRDefault="00842056" w:rsidP="00EC36FC">
      <w:pPr>
        <w:ind w:firstLine="284"/>
        <w:rPr>
          <w:rFonts w:ascii="Aptos" w:eastAsia="MS Mincho" w:hAnsi="Aptos" w:cs="Times New Roman"/>
        </w:rPr>
      </w:pPr>
      <w:r w:rsidRPr="00EC36FC">
        <w:rPr>
          <w:rFonts w:ascii="Aptos" w:eastAsia="MS Mincho" w:hAnsi="Aptos" w:cs="Times New Roman"/>
        </w:rPr>
        <w:t>Answer: B</w:t>
      </w:r>
    </w:p>
    <w:p w14:paraId="5D2B3C84" w14:textId="2CF093DC" w:rsidR="00842056" w:rsidRPr="00EC36FC" w:rsidRDefault="00842056" w:rsidP="00EC36FC">
      <w:pPr>
        <w:pStyle w:val="ListParagraph"/>
        <w:numPr>
          <w:ilvl w:val="0"/>
          <w:numId w:val="6"/>
        </w:numPr>
        <w:rPr>
          <w:rFonts w:ascii="Aptos" w:eastAsia="MS Mincho" w:hAnsi="Aptos" w:cs="Times New Roman"/>
        </w:rPr>
      </w:pPr>
      <w:r w:rsidRPr="00EC36FC">
        <w:rPr>
          <w:rFonts w:ascii="Aptos" w:eastAsia="MS Mincho" w:hAnsi="Aptos" w:cs="Times New Roman"/>
        </w:rPr>
        <w:t>Which statement best captures A.</w:t>
      </w:r>
      <w:proofErr w:type="gramStart"/>
      <w:r w:rsidRPr="00EC36FC">
        <w:rPr>
          <w:rFonts w:ascii="Aptos" w:eastAsia="MS Mincho" w:hAnsi="Aptos" w:cs="Times New Roman"/>
        </w:rPr>
        <w:t>I. ‘</w:t>
      </w:r>
      <w:proofErr w:type="gramEnd"/>
      <w:r w:rsidRPr="00EC36FC">
        <w:rPr>
          <w:rFonts w:ascii="Aptos" w:eastAsia="MS Mincho" w:hAnsi="Aptos" w:cs="Times New Roman"/>
        </w:rPr>
        <w:t>objectivity’ as discussed in the chapter?</w:t>
      </w:r>
    </w:p>
    <w:p w14:paraId="5EBD7E6D" w14:textId="11A8560E" w:rsidR="00842056" w:rsidRPr="00EC36FC" w:rsidRDefault="00842056" w:rsidP="00EC36FC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EC36FC">
        <w:rPr>
          <w:rFonts w:ascii="Aptos" w:eastAsia="MS Mincho" w:hAnsi="Aptos" w:cs="Times New Roman"/>
        </w:rPr>
        <w:t xml:space="preserve">A.I. </w:t>
      </w:r>
      <w:proofErr w:type="gramStart"/>
      <w:r w:rsidRPr="00EC36FC">
        <w:rPr>
          <w:rFonts w:ascii="Aptos" w:eastAsia="MS Mincho" w:hAnsi="Aptos" w:cs="Times New Roman"/>
        </w:rPr>
        <w:t>outputs are</w:t>
      </w:r>
      <w:proofErr w:type="gramEnd"/>
      <w:r w:rsidRPr="00EC36FC">
        <w:rPr>
          <w:rFonts w:ascii="Aptos" w:eastAsia="MS Mincho" w:hAnsi="Aptos" w:cs="Times New Roman"/>
        </w:rPr>
        <w:t xml:space="preserve"> always objective regardless of training data.</w:t>
      </w:r>
    </w:p>
    <w:p w14:paraId="26A7F9B6" w14:textId="5BFA25EB" w:rsidR="00842056" w:rsidRPr="00EC36FC" w:rsidRDefault="00842056" w:rsidP="00EC36FC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EC36FC">
        <w:rPr>
          <w:rFonts w:ascii="Aptos" w:eastAsia="MS Mincho" w:hAnsi="Aptos" w:cs="Times New Roman"/>
        </w:rPr>
        <w:t>A.I. should ideally be impartial, but biased inputs can distort outcomes.</w:t>
      </w:r>
    </w:p>
    <w:p w14:paraId="152373FE" w14:textId="4FC21555" w:rsidR="00842056" w:rsidRPr="00EC36FC" w:rsidRDefault="00842056" w:rsidP="00EC36FC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EC36FC">
        <w:rPr>
          <w:rFonts w:ascii="Aptos" w:eastAsia="MS Mincho" w:hAnsi="Aptos" w:cs="Times New Roman"/>
        </w:rPr>
        <w:t>A.I. is more biased than humans by design.</w:t>
      </w:r>
    </w:p>
    <w:p w14:paraId="0C258595" w14:textId="0FEA9B81" w:rsidR="00842056" w:rsidRPr="00EC36FC" w:rsidRDefault="00842056" w:rsidP="00EC36FC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EC36FC">
        <w:rPr>
          <w:rFonts w:ascii="Aptos" w:eastAsia="MS Mincho" w:hAnsi="Aptos" w:cs="Times New Roman"/>
        </w:rPr>
        <w:t xml:space="preserve">A.I. cannot be trained </w:t>
      </w:r>
      <w:proofErr w:type="gramStart"/>
      <w:r w:rsidRPr="00EC36FC">
        <w:rPr>
          <w:rFonts w:ascii="Aptos" w:eastAsia="MS Mincho" w:hAnsi="Aptos" w:cs="Times New Roman"/>
        </w:rPr>
        <w:t>on</w:t>
      </w:r>
      <w:proofErr w:type="gramEnd"/>
      <w:r w:rsidRPr="00EC36FC">
        <w:rPr>
          <w:rFonts w:ascii="Aptos" w:eastAsia="MS Mincho" w:hAnsi="Aptos" w:cs="Times New Roman"/>
        </w:rPr>
        <w:t xml:space="preserve"> data from humans.</w:t>
      </w:r>
    </w:p>
    <w:p w14:paraId="16826259" w14:textId="4D3C3E47" w:rsidR="00842056" w:rsidRPr="00EC36FC" w:rsidRDefault="00842056" w:rsidP="00EC36FC">
      <w:pPr>
        <w:ind w:firstLine="284"/>
        <w:rPr>
          <w:rFonts w:ascii="Aptos" w:eastAsia="MS Mincho" w:hAnsi="Aptos" w:cs="Times New Roman"/>
        </w:rPr>
      </w:pPr>
      <w:r w:rsidRPr="00EC36FC">
        <w:rPr>
          <w:rFonts w:ascii="Aptos" w:eastAsia="MS Mincho" w:hAnsi="Aptos" w:cs="Times New Roman"/>
        </w:rPr>
        <w:t>Answer: B</w:t>
      </w:r>
    </w:p>
    <w:p w14:paraId="5FFD535C" w14:textId="3B259E09" w:rsidR="00842056" w:rsidRPr="00EC36FC" w:rsidRDefault="00842056" w:rsidP="00EC36FC">
      <w:pPr>
        <w:pStyle w:val="ListParagraph"/>
        <w:numPr>
          <w:ilvl w:val="0"/>
          <w:numId w:val="6"/>
        </w:numPr>
        <w:rPr>
          <w:rFonts w:ascii="Aptos" w:eastAsia="MS Mincho" w:hAnsi="Aptos" w:cs="Times New Roman"/>
        </w:rPr>
      </w:pPr>
      <w:r w:rsidRPr="00EC36FC">
        <w:rPr>
          <w:rFonts w:ascii="Aptos" w:eastAsia="MS Mincho" w:hAnsi="Aptos" w:cs="Times New Roman"/>
        </w:rPr>
        <w:t>Which is a DISADVANTAGE of A.I. in analysis?</w:t>
      </w:r>
    </w:p>
    <w:p w14:paraId="1473C8FD" w14:textId="76C70632" w:rsidR="00842056" w:rsidRPr="00EC36FC" w:rsidRDefault="00842056" w:rsidP="00EC36FC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EC36FC">
        <w:rPr>
          <w:rFonts w:ascii="Aptos" w:eastAsia="MS Mincho" w:hAnsi="Aptos" w:cs="Times New Roman"/>
        </w:rPr>
        <w:t>Difficulty with nuance, humor, ethics, and cultural subtleties</w:t>
      </w:r>
    </w:p>
    <w:p w14:paraId="38F26036" w14:textId="06CE424C" w:rsidR="00842056" w:rsidRPr="00EC36FC" w:rsidRDefault="00842056" w:rsidP="00EC36FC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EC36FC">
        <w:rPr>
          <w:rFonts w:ascii="Aptos" w:eastAsia="MS Mincho" w:hAnsi="Aptos" w:cs="Times New Roman"/>
        </w:rPr>
        <w:t>Too much empathy for sensitive contexts</w:t>
      </w:r>
    </w:p>
    <w:p w14:paraId="4561CA57" w14:textId="0483B30A" w:rsidR="00842056" w:rsidRPr="00EC36FC" w:rsidRDefault="00842056" w:rsidP="00EC36FC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EC36FC">
        <w:rPr>
          <w:rFonts w:ascii="Aptos" w:eastAsia="MS Mincho" w:hAnsi="Aptos" w:cs="Times New Roman"/>
        </w:rPr>
        <w:t>Intrinsic moral reasoning independent of input</w:t>
      </w:r>
    </w:p>
    <w:p w14:paraId="539C3376" w14:textId="6E758A21" w:rsidR="00842056" w:rsidRPr="00EC36FC" w:rsidRDefault="00842056" w:rsidP="00EC36FC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EC36FC">
        <w:rPr>
          <w:rFonts w:ascii="Aptos" w:eastAsia="MS Mincho" w:hAnsi="Aptos" w:cs="Times New Roman"/>
        </w:rPr>
        <w:t>Unlimited creativity beyond any human capability</w:t>
      </w:r>
    </w:p>
    <w:p w14:paraId="2A6F1720" w14:textId="52D19345" w:rsidR="00842056" w:rsidRPr="00EC36FC" w:rsidRDefault="00842056" w:rsidP="0030071F">
      <w:pPr>
        <w:ind w:firstLine="426"/>
        <w:rPr>
          <w:rFonts w:ascii="Aptos" w:eastAsia="MS Mincho" w:hAnsi="Aptos" w:cs="Times New Roman"/>
        </w:rPr>
      </w:pPr>
      <w:r w:rsidRPr="00EC36FC">
        <w:rPr>
          <w:rFonts w:ascii="Aptos" w:eastAsia="MS Mincho" w:hAnsi="Aptos" w:cs="Times New Roman"/>
        </w:rPr>
        <w:lastRenderedPageBreak/>
        <w:t>Answer: A</w:t>
      </w:r>
    </w:p>
    <w:p w14:paraId="0BE6762B" w14:textId="3DAB9945" w:rsidR="00842056" w:rsidRPr="0030071F" w:rsidRDefault="00842056" w:rsidP="0030071F">
      <w:pPr>
        <w:pStyle w:val="ListParagraph"/>
        <w:numPr>
          <w:ilvl w:val="0"/>
          <w:numId w:val="6"/>
        </w:numPr>
        <w:rPr>
          <w:rFonts w:ascii="Aptos" w:eastAsia="MS Mincho" w:hAnsi="Aptos" w:cs="Times New Roman"/>
        </w:rPr>
      </w:pPr>
      <w:r w:rsidRPr="0030071F">
        <w:rPr>
          <w:rFonts w:ascii="Aptos" w:eastAsia="MS Mincho" w:hAnsi="Aptos" w:cs="Times New Roman"/>
        </w:rPr>
        <w:t>Why is A.I. often described as a 'black box' in some applications?</w:t>
      </w:r>
    </w:p>
    <w:p w14:paraId="234FF637" w14:textId="3C6E3C6E" w:rsidR="00842056" w:rsidRPr="0030071F" w:rsidRDefault="00842056" w:rsidP="0030071F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30071F">
        <w:rPr>
          <w:rFonts w:ascii="Aptos" w:eastAsia="MS Mincho" w:hAnsi="Aptos" w:cs="Times New Roman"/>
        </w:rPr>
        <w:t>Because A.I. models are always open</w:t>
      </w:r>
      <w:r w:rsidRPr="0030071F">
        <w:rPr>
          <w:rFonts w:ascii="Cambria Math" w:eastAsia="MS Mincho" w:hAnsi="Cambria Math" w:cs="Cambria Math"/>
        </w:rPr>
        <w:t>‑</w:t>
      </w:r>
      <w:r w:rsidRPr="0030071F">
        <w:rPr>
          <w:rFonts w:ascii="Aptos" w:eastAsia="MS Mincho" w:hAnsi="Aptos" w:cs="Times New Roman"/>
        </w:rPr>
        <w:t>source</w:t>
      </w:r>
    </w:p>
    <w:p w14:paraId="4DA554FE" w14:textId="4005287F" w:rsidR="00842056" w:rsidRPr="0030071F" w:rsidRDefault="00842056" w:rsidP="0030071F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30071F">
        <w:rPr>
          <w:rFonts w:ascii="Aptos" w:eastAsia="MS Mincho" w:hAnsi="Aptos" w:cs="Times New Roman"/>
        </w:rPr>
        <w:t>Because the influence of programmers’ choices and complex models can limit transparency</w:t>
      </w:r>
    </w:p>
    <w:p w14:paraId="5ABA67A1" w14:textId="049EECCB" w:rsidR="00842056" w:rsidRPr="0030071F" w:rsidRDefault="00842056" w:rsidP="0030071F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30071F">
        <w:rPr>
          <w:rFonts w:ascii="Aptos" w:eastAsia="MS Mincho" w:hAnsi="Aptos" w:cs="Times New Roman"/>
        </w:rPr>
        <w:t>Because A.I. never uses statistical methods</w:t>
      </w:r>
    </w:p>
    <w:p w14:paraId="3C267B6F" w14:textId="43B7865E" w:rsidR="00842056" w:rsidRPr="0030071F" w:rsidRDefault="00842056" w:rsidP="0030071F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30071F">
        <w:rPr>
          <w:rFonts w:ascii="Aptos" w:eastAsia="MS Mincho" w:hAnsi="Aptos" w:cs="Times New Roman"/>
        </w:rPr>
        <w:t xml:space="preserve">Because outputs are determined entirely by human </w:t>
      </w:r>
      <w:proofErr w:type="gramStart"/>
      <w:r w:rsidRPr="0030071F">
        <w:rPr>
          <w:rFonts w:ascii="Aptos" w:eastAsia="MS Mincho" w:hAnsi="Aptos" w:cs="Times New Roman"/>
        </w:rPr>
        <w:t>emotion</w:t>
      </w:r>
      <w:proofErr w:type="gramEnd"/>
    </w:p>
    <w:p w14:paraId="39992593" w14:textId="667A46A2" w:rsidR="00842056" w:rsidRPr="00842056" w:rsidRDefault="00842056" w:rsidP="0030071F">
      <w:pPr>
        <w:ind w:firstLine="426"/>
        <w:rPr>
          <w:rFonts w:ascii="Aptos" w:eastAsia="MS Mincho" w:hAnsi="Aptos" w:cs="Times New Roman"/>
        </w:rPr>
      </w:pPr>
      <w:r w:rsidRPr="0030071F">
        <w:rPr>
          <w:rFonts w:ascii="Aptos" w:eastAsia="MS Mincho" w:hAnsi="Aptos" w:cs="Times New Roman"/>
        </w:rPr>
        <w:t>Answer: B</w:t>
      </w:r>
    </w:p>
    <w:p w14:paraId="4343420F" w14:textId="558F502E" w:rsidR="00842056" w:rsidRPr="0030071F" w:rsidRDefault="00842056" w:rsidP="0030071F">
      <w:pPr>
        <w:pStyle w:val="ListParagraph"/>
        <w:numPr>
          <w:ilvl w:val="0"/>
          <w:numId w:val="6"/>
        </w:numPr>
        <w:rPr>
          <w:rFonts w:ascii="Aptos" w:eastAsia="MS Mincho" w:hAnsi="Aptos" w:cs="Times New Roman"/>
        </w:rPr>
      </w:pPr>
      <w:r w:rsidRPr="0030071F">
        <w:rPr>
          <w:rFonts w:ascii="Aptos" w:eastAsia="MS Mincho" w:hAnsi="Aptos" w:cs="Times New Roman"/>
        </w:rPr>
        <w:t>Which is a clear ADVANTAGE of HUMAN analysis?</w:t>
      </w:r>
    </w:p>
    <w:p w14:paraId="064A0222" w14:textId="50EED6D8" w:rsidR="00842056" w:rsidRPr="0030071F" w:rsidRDefault="00842056" w:rsidP="0030071F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30071F">
        <w:rPr>
          <w:rFonts w:ascii="Aptos" w:eastAsia="MS Mincho" w:hAnsi="Aptos" w:cs="Times New Roman"/>
        </w:rPr>
        <w:t>Uniform performance regardless of stress or fatigue</w:t>
      </w:r>
    </w:p>
    <w:p w14:paraId="60408D2B" w14:textId="476A13E8" w:rsidR="00842056" w:rsidRPr="0030071F" w:rsidRDefault="00842056" w:rsidP="0030071F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30071F">
        <w:rPr>
          <w:rFonts w:ascii="Aptos" w:eastAsia="MS Mincho" w:hAnsi="Aptos" w:cs="Times New Roman"/>
        </w:rPr>
        <w:t>Innate capacity to interpret subtle context, tone, and cultural realities</w:t>
      </w:r>
    </w:p>
    <w:p w14:paraId="27749B04" w14:textId="01C74943" w:rsidR="00842056" w:rsidRPr="0030071F" w:rsidRDefault="00842056" w:rsidP="0030071F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30071F">
        <w:rPr>
          <w:rFonts w:ascii="Aptos" w:eastAsia="MS Mincho" w:hAnsi="Aptos" w:cs="Times New Roman"/>
        </w:rPr>
        <w:t>Guaranteed lack of bias in all scenarios</w:t>
      </w:r>
    </w:p>
    <w:p w14:paraId="3F6BAD9D" w14:textId="0A5A71C8" w:rsidR="00842056" w:rsidRPr="0030071F" w:rsidRDefault="00842056" w:rsidP="0030071F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30071F">
        <w:rPr>
          <w:rFonts w:ascii="Aptos" w:eastAsia="MS Mincho" w:hAnsi="Aptos" w:cs="Times New Roman"/>
        </w:rPr>
        <w:t xml:space="preserve">Perfect scalability </w:t>
      </w:r>
      <w:proofErr w:type="gramStart"/>
      <w:r w:rsidRPr="0030071F">
        <w:rPr>
          <w:rFonts w:ascii="Aptos" w:eastAsia="MS Mincho" w:hAnsi="Aptos" w:cs="Times New Roman"/>
        </w:rPr>
        <w:t>to</w:t>
      </w:r>
      <w:proofErr w:type="gramEnd"/>
      <w:r w:rsidRPr="0030071F">
        <w:rPr>
          <w:rFonts w:ascii="Aptos" w:eastAsia="MS Mincho" w:hAnsi="Aptos" w:cs="Times New Roman"/>
        </w:rPr>
        <w:t xml:space="preserve"> any dataset size</w:t>
      </w:r>
    </w:p>
    <w:p w14:paraId="38EC4EF0" w14:textId="340CA1F1" w:rsidR="00842056" w:rsidRPr="00842056" w:rsidRDefault="00842056" w:rsidP="0030071F">
      <w:pPr>
        <w:ind w:firstLine="426"/>
        <w:rPr>
          <w:rFonts w:ascii="Aptos" w:eastAsia="MS Mincho" w:hAnsi="Aptos" w:cs="Times New Roman"/>
        </w:rPr>
      </w:pPr>
      <w:r w:rsidRPr="0030071F">
        <w:rPr>
          <w:rFonts w:ascii="Aptos" w:eastAsia="MS Mincho" w:hAnsi="Aptos" w:cs="Times New Roman"/>
        </w:rPr>
        <w:t>Answer: B</w:t>
      </w:r>
    </w:p>
    <w:p w14:paraId="5C9D271A" w14:textId="55A844A5" w:rsidR="00842056" w:rsidRPr="0030071F" w:rsidRDefault="00842056" w:rsidP="0030071F">
      <w:pPr>
        <w:pStyle w:val="ListParagraph"/>
        <w:numPr>
          <w:ilvl w:val="0"/>
          <w:numId w:val="6"/>
        </w:numPr>
        <w:rPr>
          <w:rFonts w:ascii="Aptos" w:eastAsia="MS Mincho" w:hAnsi="Aptos" w:cs="Times New Roman"/>
        </w:rPr>
      </w:pPr>
      <w:r w:rsidRPr="0030071F">
        <w:rPr>
          <w:rFonts w:ascii="Aptos" w:eastAsia="MS Mincho" w:hAnsi="Aptos" w:cs="Times New Roman"/>
        </w:rPr>
        <w:t>Which HUMAN capability is emphasized as essential for ethical assessment?</w:t>
      </w:r>
    </w:p>
    <w:p w14:paraId="13F1E917" w14:textId="4F0D9A98" w:rsidR="00842056" w:rsidRPr="0030071F" w:rsidRDefault="00842056" w:rsidP="0030071F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30071F">
        <w:rPr>
          <w:rFonts w:ascii="Aptos" w:eastAsia="MS Mincho" w:hAnsi="Aptos" w:cs="Times New Roman"/>
        </w:rPr>
        <w:t>Moral and philosophical judgment grounded in values</w:t>
      </w:r>
    </w:p>
    <w:p w14:paraId="4287C643" w14:textId="01FEFAC9" w:rsidR="00842056" w:rsidRPr="0030071F" w:rsidRDefault="00842056" w:rsidP="0030071F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30071F">
        <w:rPr>
          <w:rFonts w:ascii="Aptos" w:eastAsia="MS Mincho" w:hAnsi="Aptos" w:cs="Times New Roman"/>
        </w:rPr>
        <w:t>Purely statistical inference without context</w:t>
      </w:r>
    </w:p>
    <w:p w14:paraId="6DCDC6F0" w14:textId="18F038D1" w:rsidR="00842056" w:rsidRPr="0030071F" w:rsidRDefault="00842056" w:rsidP="0030071F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30071F">
        <w:rPr>
          <w:rFonts w:ascii="Aptos" w:eastAsia="MS Mincho" w:hAnsi="Aptos" w:cs="Times New Roman"/>
        </w:rPr>
        <w:t>Automated rule execution</w:t>
      </w:r>
    </w:p>
    <w:p w14:paraId="0A55D3C9" w14:textId="3C910DAD" w:rsidR="00842056" w:rsidRPr="0030071F" w:rsidRDefault="00842056" w:rsidP="0030071F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30071F">
        <w:rPr>
          <w:rFonts w:ascii="Aptos" w:eastAsia="MS Mincho" w:hAnsi="Aptos" w:cs="Times New Roman"/>
        </w:rPr>
        <w:t>Emotion</w:t>
      </w:r>
      <w:r w:rsidRPr="0030071F">
        <w:rPr>
          <w:rFonts w:ascii="Cambria Math" w:eastAsia="MS Mincho" w:hAnsi="Cambria Math" w:cs="Cambria Math"/>
        </w:rPr>
        <w:t>‑</w:t>
      </w:r>
      <w:r w:rsidRPr="0030071F">
        <w:rPr>
          <w:rFonts w:ascii="Aptos" w:eastAsia="MS Mincho" w:hAnsi="Aptos" w:cs="Times New Roman"/>
        </w:rPr>
        <w:t>free decision</w:t>
      </w:r>
      <w:r w:rsidRPr="0030071F">
        <w:rPr>
          <w:rFonts w:ascii="Cambria Math" w:eastAsia="MS Mincho" w:hAnsi="Cambria Math" w:cs="Cambria Math"/>
        </w:rPr>
        <w:t>‑</w:t>
      </w:r>
      <w:r w:rsidRPr="0030071F">
        <w:rPr>
          <w:rFonts w:ascii="Aptos" w:eastAsia="MS Mincho" w:hAnsi="Aptos" w:cs="Times New Roman"/>
        </w:rPr>
        <w:t>making</w:t>
      </w:r>
    </w:p>
    <w:p w14:paraId="3C994816" w14:textId="57613027" w:rsidR="00842056" w:rsidRPr="0030071F" w:rsidRDefault="00842056" w:rsidP="0030071F">
      <w:pPr>
        <w:ind w:firstLine="426"/>
        <w:rPr>
          <w:rFonts w:ascii="Aptos" w:eastAsia="MS Mincho" w:hAnsi="Aptos" w:cs="Times New Roman"/>
        </w:rPr>
      </w:pPr>
      <w:r w:rsidRPr="0030071F">
        <w:rPr>
          <w:rFonts w:ascii="Aptos" w:eastAsia="MS Mincho" w:hAnsi="Aptos" w:cs="Times New Roman"/>
        </w:rPr>
        <w:t>Answer: A</w:t>
      </w:r>
    </w:p>
    <w:p w14:paraId="5F6F36E7" w14:textId="1D79DA53" w:rsidR="00842056" w:rsidRPr="0030071F" w:rsidRDefault="00842056" w:rsidP="0030071F">
      <w:pPr>
        <w:pStyle w:val="ListParagraph"/>
        <w:numPr>
          <w:ilvl w:val="0"/>
          <w:numId w:val="6"/>
        </w:numPr>
        <w:rPr>
          <w:rFonts w:ascii="Aptos" w:eastAsia="MS Mincho" w:hAnsi="Aptos" w:cs="Times New Roman"/>
        </w:rPr>
      </w:pPr>
      <w:r w:rsidRPr="0030071F">
        <w:rPr>
          <w:rFonts w:ascii="Aptos" w:eastAsia="MS Mincho" w:hAnsi="Aptos" w:cs="Times New Roman"/>
        </w:rPr>
        <w:t>Which statement highlights HUMAN innovation relative to A.I.?</w:t>
      </w:r>
    </w:p>
    <w:p w14:paraId="489A1DA0" w14:textId="20E39313" w:rsidR="00842056" w:rsidRPr="0030071F" w:rsidRDefault="00842056" w:rsidP="0030071F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30071F">
        <w:rPr>
          <w:rFonts w:ascii="Aptos" w:eastAsia="MS Mincho" w:hAnsi="Aptos" w:cs="Times New Roman"/>
        </w:rPr>
        <w:t>Humans mainly imitate patterns seen before.</w:t>
      </w:r>
    </w:p>
    <w:p w14:paraId="5B6F5791" w14:textId="1E5B29C5" w:rsidR="00842056" w:rsidRPr="0030071F" w:rsidRDefault="00842056" w:rsidP="0030071F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30071F">
        <w:rPr>
          <w:rFonts w:ascii="Aptos" w:eastAsia="MS Mincho" w:hAnsi="Aptos" w:cs="Times New Roman"/>
        </w:rPr>
        <w:t>Humans possess an unlimited capacity for innovation that enables unconventional solutions.</w:t>
      </w:r>
    </w:p>
    <w:p w14:paraId="597F4AB6" w14:textId="79CF06B1" w:rsidR="00842056" w:rsidRPr="0030071F" w:rsidRDefault="00842056" w:rsidP="0030071F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30071F">
        <w:rPr>
          <w:rFonts w:ascii="Aptos" w:eastAsia="MS Mincho" w:hAnsi="Aptos" w:cs="Times New Roman"/>
        </w:rPr>
        <w:t>A.I. alone generates original ideas without prior data.</w:t>
      </w:r>
    </w:p>
    <w:p w14:paraId="03621DAF" w14:textId="70466A75" w:rsidR="00842056" w:rsidRPr="0030071F" w:rsidRDefault="00842056" w:rsidP="0030071F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30071F">
        <w:rPr>
          <w:rFonts w:ascii="Aptos" w:eastAsia="MS Mincho" w:hAnsi="Aptos" w:cs="Times New Roman"/>
        </w:rPr>
        <w:t>Humans cannot think creatively under constraints.</w:t>
      </w:r>
    </w:p>
    <w:p w14:paraId="79CA02C7" w14:textId="1B1FB66C" w:rsidR="00842056" w:rsidRPr="00842056" w:rsidRDefault="00842056" w:rsidP="0030071F">
      <w:pPr>
        <w:ind w:firstLine="426"/>
        <w:rPr>
          <w:rFonts w:ascii="Aptos" w:eastAsia="MS Mincho" w:hAnsi="Aptos" w:cs="Times New Roman"/>
        </w:rPr>
      </w:pPr>
      <w:r w:rsidRPr="0030071F">
        <w:rPr>
          <w:rFonts w:ascii="Aptos" w:eastAsia="MS Mincho" w:hAnsi="Aptos" w:cs="Times New Roman"/>
        </w:rPr>
        <w:t>Answer: B</w:t>
      </w:r>
    </w:p>
    <w:p w14:paraId="55D99868" w14:textId="4CB98E4D" w:rsidR="00842056" w:rsidRPr="0030071F" w:rsidRDefault="00842056" w:rsidP="0030071F">
      <w:pPr>
        <w:pStyle w:val="ListParagraph"/>
        <w:numPr>
          <w:ilvl w:val="0"/>
          <w:numId w:val="6"/>
        </w:numPr>
        <w:rPr>
          <w:rFonts w:ascii="Aptos" w:eastAsia="MS Mincho" w:hAnsi="Aptos" w:cs="Times New Roman"/>
        </w:rPr>
      </w:pPr>
      <w:r w:rsidRPr="0030071F">
        <w:rPr>
          <w:rFonts w:ascii="Aptos" w:eastAsia="MS Mincho" w:hAnsi="Aptos" w:cs="Times New Roman"/>
        </w:rPr>
        <w:t xml:space="preserve">Which is </w:t>
      </w:r>
      <w:proofErr w:type="gramStart"/>
      <w:r w:rsidRPr="0030071F">
        <w:rPr>
          <w:rFonts w:ascii="Aptos" w:eastAsia="MS Mincho" w:hAnsi="Aptos" w:cs="Times New Roman"/>
        </w:rPr>
        <w:t>a DISADVANTAGE</w:t>
      </w:r>
      <w:proofErr w:type="gramEnd"/>
      <w:r w:rsidRPr="0030071F">
        <w:rPr>
          <w:rFonts w:ascii="Aptos" w:eastAsia="MS Mincho" w:hAnsi="Aptos" w:cs="Times New Roman"/>
        </w:rPr>
        <w:t xml:space="preserve"> of HUMAN analysis noted in the chapter?</w:t>
      </w:r>
    </w:p>
    <w:p w14:paraId="17B8C166" w14:textId="491BADA4" w:rsidR="00842056" w:rsidRPr="0030071F" w:rsidRDefault="00842056" w:rsidP="0030071F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30071F">
        <w:rPr>
          <w:rFonts w:ascii="Aptos" w:eastAsia="MS Mincho" w:hAnsi="Aptos" w:cs="Times New Roman"/>
        </w:rPr>
        <w:t>Complete immunity to stress and bias</w:t>
      </w:r>
    </w:p>
    <w:p w14:paraId="25E023F3" w14:textId="03BA97CB" w:rsidR="00842056" w:rsidRPr="0030071F" w:rsidRDefault="00842056" w:rsidP="0030071F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30071F">
        <w:rPr>
          <w:rFonts w:ascii="Aptos" w:eastAsia="MS Mincho" w:hAnsi="Aptos" w:cs="Times New Roman"/>
        </w:rPr>
        <w:t>Consistency identical to machines over months or years</w:t>
      </w:r>
    </w:p>
    <w:p w14:paraId="22CFD61B" w14:textId="6B05A90E" w:rsidR="00842056" w:rsidRPr="0030071F" w:rsidRDefault="00842056" w:rsidP="0030071F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30071F">
        <w:rPr>
          <w:rFonts w:ascii="Aptos" w:eastAsia="MS Mincho" w:hAnsi="Aptos" w:cs="Times New Roman"/>
        </w:rPr>
        <w:t>Susceptibility to bias, stress, and limited cognitive scope</w:t>
      </w:r>
    </w:p>
    <w:p w14:paraId="1A557F76" w14:textId="0FD2361D" w:rsidR="00842056" w:rsidRPr="0030071F" w:rsidRDefault="00842056" w:rsidP="0030071F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30071F">
        <w:rPr>
          <w:rFonts w:ascii="Aptos" w:eastAsia="MS Mincho" w:hAnsi="Aptos" w:cs="Times New Roman"/>
        </w:rPr>
        <w:t>Inability to reflect critically on errors</w:t>
      </w:r>
    </w:p>
    <w:p w14:paraId="04E3CF06" w14:textId="6BDE39E4" w:rsidR="00842056" w:rsidRPr="00842056" w:rsidRDefault="00842056" w:rsidP="00CC3E27">
      <w:pPr>
        <w:ind w:firstLine="426"/>
        <w:rPr>
          <w:rFonts w:ascii="Aptos" w:eastAsia="MS Mincho" w:hAnsi="Aptos" w:cs="Times New Roman"/>
        </w:rPr>
      </w:pPr>
      <w:r w:rsidRPr="0030071F">
        <w:rPr>
          <w:rFonts w:ascii="Aptos" w:eastAsia="MS Mincho" w:hAnsi="Aptos" w:cs="Times New Roman"/>
        </w:rPr>
        <w:t>Answer: C</w:t>
      </w:r>
    </w:p>
    <w:p w14:paraId="3289CBE8" w14:textId="50103C2A" w:rsidR="00842056" w:rsidRPr="00CC3E27" w:rsidRDefault="00842056" w:rsidP="00CC3E27">
      <w:pPr>
        <w:pStyle w:val="ListParagraph"/>
        <w:numPr>
          <w:ilvl w:val="0"/>
          <w:numId w:val="6"/>
        </w:numPr>
        <w:rPr>
          <w:rFonts w:ascii="Aptos" w:eastAsia="MS Mincho" w:hAnsi="Aptos" w:cs="Times New Roman"/>
        </w:rPr>
      </w:pPr>
      <w:r w:rsidRPr="00CC3E27">
        <w:rPr>
          <w:rFonts w:ascii="Aptos" w:eastAsia="MS Mincho" w:hAnsi="Aptos" w:cs="Times New Roman"/>
        </w:rPr>
        <w:t xml:space="preserve">In a case from </w:t>
      </w:r>
      <w:proofErr w:type="spellStart"/>
      <w:r w:rsidRPr="00CC3E27">
        <w:rPr>
          <w:rFonts w:ascii="Aptos" w:eastAsia="MS Mincho" w:hAnsi="Aptos" w:cs="Times New Roman"/>
        </w:rPr>
        <w:t>Moorfields</w:t>
      </w:r>
      <w:proofErr w:type="spellEnd"/>
      <w:r w:rsidRPr="00CC3E27">
        <w:rPr>
          <w:rFonts w:ascii="Aptos" w:eastAsia="MS Mincho" w:hAnsi="Aptos" w:cs="Times New Roman"/>
        </w:rPr>
        <w:t xml:space="preserve"> Eye Hospital (UK), A.I. achieved approximately what diagnostic accuracy versus human</w:t>
      </w:r>
      <w:r w:rsidRPr="00CC3E27">
        <w:rPr>
          <w:rFonts w:ascii="Cambria Math" w:eastAsia="MS Mincho" w:hAnsi="Cambria Math" w:cs="Cambria Math"/>
        </w:rPr>
        <w:t>‑</w:t>
      </w:r>
      <w:r w:rsidRPr="00CC3E27">
        <w:rPr>
          <w:rFonts w:ascii="Aptos" w:eastAsia="MS Mincho" w:hAnsi="Aptos" w:cs="Times New Roman"/>
        </w:rPr>
        <w:t>only intervention?</w:t>
      </w:r>
    </w:p>
    <w:p w14:paraId="6B605BFE" w14:textId="2D96712C" w:rsidR="00842056" w:rsidRPr="00CC3E27" w:rsidRDefault="00842056" w:rsidP="00CC3E27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CC3E27">
        <w:rPr>
          <w:rFonts w:ascii="Aptos" w:eastAsia="MS Mincho" w:hAnsi="Aptos" w:cs="Times New Roman"/>
        </w:rPr>
        <w:t xml:space="preserve">65% for A.I.; 94% for </w:t>
      </w:r>
      <w:proofErr w:type="gramStart"/>
      <w:r w:rsidRPr="00CC3E27">
        <w:rPr>
          <w:rFonts w:ascii="Aptos" w:eastAsia="MS Mincho" w:hAnsi="Aptos" w:cs="Times New Roman"/>
        </w:rPr>
        <w:t>human</w:t>
      </w:r>
      <w:r w:rsidRPr="00CC3E27">
        <w:rPr>
          <w:rFonts w:ascii="Cambria Math" w:eastAsia="MS Mincho" w:hAnsi="Cambria Math" w:cs="Cambria Math"/>
        </w:rPr>
        <w:t>‑</w:t>
      </w:r>
      <w:r w:rsidRPr="00CC3E27">
        <w:rPr>
          <w:rFonts w:ascii="Aptos" w:eastAsia="MS Mincho" w:hAnsi="Aptos" w:cs="Times New Roman"/>
        </w:rPr>
        <w:t>only</w:t>
      </w:r>
      <w:proofErr w:type="gramEnd"/>
    </w:p>
    <w:p w14:paraId="6AB621DF" w14:textId="7945E84C" w:rsidR="00842056" w:rsidRPr="00CC3E27" w:rsidRDefault="00842056" w:rsidP="00CC3E27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CC3E27">
        <w:rPr>
          <w:rFonts w:ascii="Aptos" w:eastAsia="MS Mincho" w:hAnsi="Aptos" w:cs="Times New Roman"/>
        </w:rPr>
        <w:lastRenderedPageBreak/>
        <w:t>94% for A.I.; 65% for human</w:t>
      </w:r>
      <w:r w:rsidRPr="00CC3E27">
        <w:rPr>
          <w:rFonts w:ascii="Cambria Math" w:eastAsia="MS Mincho" w:hAnsi="Cambria Math" w:cs="Cambria Math"/>
        </w:rPr>
        <w:t>‑</w:t>
      </w:r>
      <w:r w:rsidRPr="00CC3E27">
        <w:rPr>
          <w:rFonts w:ascii="Aptos" w:eastAsia="MS Mincho" w:hAnsi="Aptos" w:cs="Times New Roman"/>
        </w:rPr>
        <w:t>only</w:t>
      </w:r>
    </w:p>
    <w:p w14:paraId="683E58ED" w14:textId="5B83DFFD" w:rsidR="00842056" w:rsidRPr="00CC3E27" w:rsidRDefault="00842056" w:rsidP="00CC3E27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CC3E27">
        <w:rPr>
          <w:rFonts w:ascii="Aptos" w:eastAsia="MS Mincho" w:hAnsi="Aptos" w:cs="Times New Roman"/>
        </w:rPr>
        <w:t>50% for A.I.; 50% for human</w:t>
      </w:r>
      <w:r w:rsidRPr="00CC3E27">
        <w:rPr>
          <w:rFonts w:ascii="Cambria Math" w:eastAsia="MS Mincho" w:hAnsi="Cambria Math" w:cs="Cambria Math"/>
        </w:rPr>
        <w:t>‑</w:t>
      </w:r>
      <w:r w:rsidRPr="00CC3E27">
        <w:rPr>
          <w:rFonts w:ascii="Aptos" w:eastAsia="MS Mincho" w:hAnsi="Aptos" w:cs="Times New Roman"/>
        </w:rPr>
        <w:t>only</w:t>
      </w:r>
    </w:p>
    <w:p w14:paraId="3AE67209" w14:textId="76DB5AEA" w:rsidR="00842056" w:rsidRPr="00CC3E27" w:rsidRDefault="00842056" w:rsidP="00CC3E27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CC3E27">
        <w:rPr>
          <w:rFonts w:ascii="Aptos" w:eastAsia="MS Mincho" w:hAnsi="Aptos" w:cs="Times New Roman"/>
        </w:rPr>
        <w:t>99% for both A.I. and human</w:t>
      </w:r>
      <w:r w:rsidRPr="00CC3E27">
        <w:rPr>
          <w:rFonts w:ascii="Cambria Math" w:eastAsia="MS Mincho" w:hAnsi="Cambria Math" w:cs="Cambria Math"/>
        </w:rPr>
        <w:t>‑</w:t>
      </w:r>
      <w:r w:rsidRPr="00CC3E27">
        <w:rPr>
          <w:rFonts w:ascii="Aptos" w:eastAsia="MS Mincho" w:hAnsi="Aptos" w:cs="Times New Roman"/>
        </w:rPr>
        <w:t>only</w:t>
      </w:r>
    </w:p>
    <w:p w14:paraId="7955534F" w14:textId="5F3420EF" w:rsidR="00842056" w:rsidRPr="00842056" w:rsidRDefault="00842056" w:rsidP="006733EE">
      <w:pPr>
        <w:ind w:firstLine="567"/>
        <w:rPr>
          <w:rFonts w:ascii="Aptos" w:eastAsia="MS Mincho" w:hAnsi="Aptos" w:cs="Times New Roman"/>
        </w:rPr>
      </w:pPr>
      <w:r w:rsidRPr="00CC3E27">
        <w:rPr>
          <w:rFonts w:ascii="Aptos" w:eastAsia="MS Mincho" w:hAnsi="Aptos" w:cs="Times New Roman"/>
        </w:rPr>
        <w:t>Answer: B</w:t>
      </w:r>
    </w:p>
    <w:p w14:paraId="5969E553" w14:textId="1FC99866" w:rsidR="00842056" w:rsidRPr="006733EE" w:rsidRDefault="00842056" w:rsidP="006733EE">
      <w:pPr>
        <w:pStyle w:val="ListParagraph"/>
        <w:numPr>
          <w:ilvl w:val="0"/>
          <w:numId w:val="6"/>
        </w:numPr>
        <w:rPr>
          <w:rFonts w:ascii="Aptos" w:eastAsia="MS Mincho" w:hAnsi="Aptos" w:cs="Times New Roman"/>
        </w:rPr>
      </w:pPr>
      <w:r w:rsidRPr="006733EE">
        <w:rPr>
          <w:rFonts w:ascii="Aptos" w:eastAsia="MS Mincho" w:hAnsi="Aptos" w:cs="Times New Roman"/>
        </w:rPr>
        <w:t>At George Eliot Hospital (UK), incorporating A.I. in CT scan analysis led to which outcome?</w:t>
      </w:r>
    </w:p>
    <w:p w14:paraId="4E8F8315" w14:textId="4E5B9151" w:rsidR="00842056" w:rsidRPr="006733EE" w:rsidRDefault="00842056" w:rsidP="006733EE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6733EE">
        <w:rPr>
          <w:rFonts w:ascii="Aptos" w:eastAsia="MS Mincho" w:hAnsi="Aptos" w:cs="Times New Roman"/>
        </w:rPr>
        <w:t>A 27% decrease in early</w:t>
      </w:r>
      <w:r w:rsidRPr="006733EE">
        <w:rPr>
          <w:rFonts w:ascii="Cambria Math" w:eastAsia="MS Mincho" w:hAnsi="Cambria Math" w:cs="Cambria Math"/>
        </w:rPr>
        <w:t>‑</w:t>
      </w:r>
      <w:r w:rsidRPr="006733EE">
        <w:rPr>
          <w:rFonts w:ascii="Aptos" w:eastAsia="MS Mincho" w:hAnsi="Aptos" w:cs="Times New Roman"/>
        </w:rPr>
        <w:t>stage cancer detection</w:t>
      </w:r>
    </w:p>
    <w:p w14:paraId="72A4A5FA" w14:textId="6624B451" w:rsidR="00842056" w:rsidRPr="006733EE" w:rsidRDefault="00842056" w:rsidP="006733EE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6733EE">
        <w:rPr>
          <w:rFonts w:ascii="Aptos" w:eastAsia="MS Mincho" w:hAnsi="Aptos" w:cs="Times New Roman"/>
        </w:rPr>
        <w:t>No measurable change in detection rates</w:t>
      </w:r>
    </w:p>
    <w:p w14:paraId="3180507F" w14:textId="45D3B248" w:rsidR="00842056" w:rsidRPr="006733EE" w:rsidRDefault="00842056" w:rsidP="006733EE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6733EE">
        <w:rPr>
          <w:rFonts w:ascii="Aptos" w:eastAsia="MS Mincho" w:hAnsi="Aptos" w:cs="Times New Roman"/>
        </w:rPr>
        <w:t>A 27% increase in early</w:t>
      </w:r>
      <w:r w:rsidRPr="006733EE">
        <w:rPr>
          <w:rFonts w:ascii="Cambria Math" w:eastAsia="MS Mincho" w:hAnsi="Cambria Math" w:cs="Cambria Math"/>
        </w:rPr>
        <w:t>‑</w:t>
      </w:r>
      <w:r w:rsidRPr="006733EE">
        <w:rPr>
          <w:rFonts w:ascii="Aptos" w:eastAsia="MS Mincho" w:hAnsi="Aptos" w:cs="Times New Roman"/>
        </w:rPr>
        <w:t>stage cancer detection</w:t>
      </w:r>
    </w:p>
    <w:p w14:paraId="229CE889" w14:textId="7CABC61F" w:rsidR="00842056" w:rsidRPr="006733EE" w:rsidRDefault="00842056" w:rsidP="006733EE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6733EE">
        <w:rPr>
          <w:rFonts w:ascii="Aptos" w:eastAsia="MS Mincho" w:hAnsi="Aptos" w:cs="Times New Roman"/>
        </w:rPr>
        <w:t>Complete replacement of radiologists by A.I.</w:t>
      </w:r>
    </w:p>
    <w:p w14:paraId="0691FDF1" w14:textId="0F33D6FC" w:rsidR="00842056" w:rsidRPr="00842056" w:rsidRDefault="00842056" w:rsidP="006733EE">
      <w:pPr>
        <w:ind w:firstLine="426"/>
        <w:rPr>
          <w:rFonts w:ascii="Aptos" w:eastAsia="MS Mincho" w:hAnsi="Aptos" w:cs="Times New Roman"/>
        </w:rPr>
      </w:pPr>
      <w:r w:rsidRPr="006733EE">
        <w:rPr>
          <w:rFonts w:ascii="Aptos" w:eastAsia="MS Mincho" w:hAnsi="Aptos" w:cs="Times New Roman"/>
        </w:rPr>
        <w:t>Answer: C</w:t>
      </w:r>
    </w:p>
    <w:p w14:paraId="29C7CC03" w14:textId="027E7D1B" w:rsidR="00842056" w:rsidRPr="006733EE" w:rsidRDefault="00842056" w:rsidP="006733EE">
      <w:pPr>
        <w:pStyle w:val="ListParagraph"/>
        <w:numPr>
          <w:ilvl w:val="0"/>
          <w:numId w:val="6"/>
        </w:numPr>
        <w:rPr>
          <w:rFonts w:ascii="Aptos" w:eastAsia="MS Mincho" w:hAnsi="Aptos" w:cs="Times New Roman"/>
        </w:rPr>
      </w:pPr>
      <w:r w:rsidRPr="006733EE">
        <w:rPr>
          <w:rFonts w:ascii="Aptos" w:eastAsia="MS Mincho" w:hAnsi="Aptos" w:cs="Times New Roman"/>
        </w:rPr>
        <w:t>Which CURRICULAR shift is emphasized for post</w:t>
      </w:r>
      <w:r w:rsidRPr="006733EE">
        <w:rPr>
          <w:rFonts w:ascii="Cambria Math" w:eastAsia="MS Mincho" w:hAnsi="Cambria Math" w:cs="Cambria Math"/>
        </w:rPr>
        <w:t>‑</w:t>
      </w:r>
      <w:r w:rsidRPr="006733EE">
        <w:rPr>
          <w:rFonts w:ascii="Aptos" w:eastAsia="MS Mincho" w:hAnsi="Aptos" w:cs="Times New Roman"/>
        </w:rPr>
        <w:t>secondary education?</w:t>
      </w:r>
    </w:p>
    <w:p w14:paraId="70EA512D" w14:textId="5969F05B" w:rsidR="00842056" w:rsidRPr="006733EE" w:rsidRDefault="00842056" w:rsidP="006733EE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6733EE">
        <w:rPr>
          <w:rFonts w:ascii="Aptos" w:eastAsia="MS Mincho" w:hAnsi="Aptos" w:cs="Times New Roman"/>
        </w:rPr>
        <w:t>Silo A.I. literacy only within computer science courses</w:t>
      </w:r>
    </w:p>
    <w:p w14:paraId="68390D21" w14:textId="6F4C4A14" w:rsidR="00842056" w:rsidRPr="006733EE" w:rsidRDefault="00842056" w:rsidP="006733EE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6733EE">
        <w:rPr>
          <w:rFonts w:ascii="Aptos" w:eastAsia="MS Mincho" w:hAnsi="Aptos" w:cs="Times New Roman"/>
        </w:rPr>
        <w:t>Teach Prompt Engineering and embed critical thinking across subjects</w:t>
      </w:r>
    </w:p>
    <w:p w14:paraId="6FB98679" w14:textId="1C8F2F22" w:rsidR="00842056" w:rsidRPr="006733EE" w:rsidRDefault="00842056" w:rsidP="006733EE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6733EE">
        <w:rPr>
          <w:rFonts w:ascii="Aptos" w:eastAsia="MS Mincho" w:hAnsi="Aptos" w:cs="Times New Roman"/>
        </w:rPr>
        <w:t>Avoid discussing ethics to keep courses technically focused</w:t>
      </w:r>
    </w:p>
    <w:p w14:paraId="3B68C7D8" w14:textId="4A3D5054" w:rsidR="00842056" w:rsidRPr="006733EE" w:rsidRDefault="00842056" w:rsidP="006733EE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6733EE">
        <w:rPr>
          <w:rFonts w:ascii="Aptos" w:eastAsia="MS Mincho" w:hAnsi="Aptos" w:cs="Times New Roman"/>
        </w:rPr>
        <w:t>Replace human</w:t>
      </w:r>
      <w:r w:rsidRPr="006733EE">
        <w:rPr>
          <w:rFonts w:ascii="Cambria Math" w:eastAsia="MS Mincho" w:hAnsi="Cambria Math" w:cs="Cambria Math"/>
        </w:rPr>
        <w:t>‑</w:t>
      </w:r>
      <w:r w:rsidRPr="006733EE">
        <w:rPr>
          <w:rFonts w:ascii="Aptos" w:eastAsia="MS Mincho" w:hAnsi="Aptos" w:cs="Times New Roman"/>
        </w:rPr>
        <w:t>centered skills with automation skills</w:t>
      </w:r>
    </w:p>
    <w:p w14:paraId="27DD5834" w14:textId="2BA5666C" w:rsidR="00842056" w:rsidRPr="00842056" w:rsidRDefault="00842056" w:rsidP="007650A2">
      <w:pPr>
        <w:ind w:firstLine="567"/>
        <w:rPr>
          <w:rFonts w:ascii="Aptos" w:eastAsia="MS Mincho" w:hAnsi="Aptos" w:cs="Times New Roman"/>
        </w:rPr>
      </w:pPr>
      <w:r w:rsidRPr="007650A2">
        <w:rPr>
          <w:rFonts w:ascii="Aptos" w:eastAsia="MS Mincho" w:hAnsi="Aptos" w:cs="Times New Roman"/>
        </w:rPr>
        <w:t>Answer: B</w:t>
      </w:r>
    </w:p>
    <w:p w14:paraId="718D8DE4" w14:textId="450A6BA9" w:rsidR="00842056" w:rsidRPr="00A61D21" w:rsidRDefault="00842056" w:rsidP="00A61D21">
      <w:pPr>
        <w:pStyle w:val="ListParagraph"/>
        <w:numPr>
          <w:ilvl w:val="0"/>
          <w:numId w:val="6"/>
        </w:numPr>
        <w:rPr>
          <w:rFonts w:ascii="Aptos" w:eastAsia="MS Mincho" w:hAnsi="Aptos" w:cs="Times New Roman"/>
        </w:rPr>
      </w:pPr>
      <w:r w:rsidRPr="00A61D21">
        <w:rPr>
          <w:rFonts w:ascii="Aptos" w:eastAsia="MS Mincho" w:hAnsi="Aptos" w:cs="Times New Roman"/>
        </w:rPr>
        <w:t>Which HUMAN</w:t>
      </w:r>
      <w:r w:rsidRPr="00A61D21">
        <w:rPr>
          <w:rFonts w:ascii="Cambria Math" w:eastAsia="MS Mincho" w:hAnsi="Cambria Math" w:cs="Cambria Math"/>
        </w:rPr>
        <w:t>‑</w:t>
      </w:r>
      <w:r w:rsidRPr="00A61D21">
        <w:rPr>
          <w:rFonts w:ascii="Aptos" w:eastAsia="MS Mincho" w:hAnsi="Aptos" w:cs="Times New Roman"/>
        </w:rPr>
        <w:t>CENTERED skill set should be emphasized alongside A.I. fluency?</w:t>
      </w:r>
    </w:p>
    <w:p w14:paraId="5E895D36" w14:textId="68F1AAEB" w:rsidR="00842056" w:rsidRPr="00A61D21" w:rsidRDefault="00842056" w:rsidP="00A61D21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A61D21">
        <w:rPr>
          <w:rFonts w:ascii="Aptos" w:eastAsia="MS Mincho" w:hAnsi="Aptos" w:cs="Times New Roman"/>
        </w:rPr>
        <w:t>Creativity, empathy, and moral reasoning</w:t>
      </w:r>
    </w:p>
    <w:p w14:paraId="56C9C458" w14:textId="4F841714" w:rsidR="00842056" w:rsidRPr="00A61D21" w:rsidRDefault="00842056" w:rsidP="00A61D21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A61D21">
        <w:rPr>
          <w:rFonts w:ascii="Aptos" w:eastAsia="MS Mincho" w:hAnsi="Aptos" w:cs="Times New Roman"/>
        </w:rPr>
        <w:t>Only speed and memorization</w:t>
      </w:r>
    </w:p>
    <w:p w14:paraId="157E5B1C" w14:textId="1667F594" w:rsidR="00842056" w:rsidRPr="00A61D21" w:rsidRDefault="00842056" w:rsidP="00A61D21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A61D21">
        <w:rPr>
          <w:rFonts w:ascii="Aptos" w:eastAsia="MS Mincho" w:hAnsi="Aptos" w:cs="Times New Roman"/>
        </w:rPr>
        <w:t>Exclusive focus on coding syntax</w:t>
      </w:r>
    </w:p>
    <w:p w14:paraId="2B79ED4E" w14:textId="31FB629A" w:rsidR="00842056" w:rsidRPr="00A61D21" w:rsidRDefault="00842056" w:rsidP="00A61D21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A61D21">
        <w:rPr>
          <w:rFonts w:ascii="Aptos" w:eastAsia="MS Mincho" w:hAnsi="Aptos" w:cs="Times New Roman"/>
        </w:rPr>
        <w:t>Mechanical task repetition</w:t>
      </w:r>
    </w:p>
    <w:p w14:paraId="1119A7EE" w14:textId="1167CFB0" w:rsidR="00842056" w:rsidRPr="00842056" w:rsidRDefault="00842056" w:rsidP="00A61D21">
      <w:pPr>
        <w:ind w:firstLine="567"/>
        <w:rPr>
          <w:rFonts w:ascii="Aptos" w:eastAsia="MS Mincho" w:hAnsi="Aptos" w:cs="Times New Roman"/>
        </w:rPr>
      </w:pPr>
      <w:r w:rsidRPr="00A61D21">
        <w:rPr>
          <w:rFonts w:ascii="Aptos" w:eastAsia="MS Mincho" w:hAnsi="Aptos" w:cs="Times New Roman"/>
        </w:rPr>
        <w:t>Answer: A</w:t>
      </w:r>
    </w:p>
    <w:p w14:paraId="204BFF0C" w14:textId="0A39215A" w:rsidR="00842056" w:rsidRPr="00A61D21" w:rsidRDefault="00842056" w:rsidP="00A61D21">
      <w:pPr>
        <w:pStyle w:val="ListParagraph"/>
        <w:numPr>
          <w:ilvl w:val="0"/>
          <w:numId w:val="6"/>
        </w:numPr>
        <w:rPr>
          <w:rFonts w:ascii="Aptos" w:eastAsia="MS Mincho" w:hAnsi="Aptos" w:cs="Times New Roman"/>
        </w:rPr>
      </w:pPr>
      <w:r w:rsidRPr="00A61D21">
        <w:rPr>
          <w:rFonts w:ascii="Aptos" w:eastAsia="MS Mincho" w:hAnsi="Aptos" w:cs="Times New Roman"/>
        </w:rPr>
        <w:t>What is the primary RISK of cognitive offloading to A.I. noted in the chapter?</w:t>
      </w:r>
    </w:p>
    <w:p w14:paraId="1E8441EF" w14:textId="316DD069" w:rsidR="00842056" w:rsidRPr="00A61D21" w:rsidRDefault="00842056" w:rsidP="00A61D21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A61D21">
        <w:rPr>
          <w:rFonts w:ascii="Aptos" w:eastAsia="MS Mincho" w:hAnsi="Aptos" w:cs="Times New Roman"/>
        </w:rPr>
        <w:t>It permanently improves long</w:t>
      </w:r>
      <w:r w:rsidRPr="00A61D21">
        <w:rPr>
          <w:rFonts w:ascii="Cambria Math" w:eastAsia="MS Mincho" w:hAnsi="Cambria Math" w:cs="Cambria Math"/>
        </w:rPr>
        <w:t>‑</w:t>
      </w:r>
      <w:r w:rsidRPr="00A61D21">
        <w:rPr>
          <w:rFonts w:ascii="Aptos" w:eastAsia="MS Mincho" w:hAnsi="Aptos" w:cs="Times New Roman"/>
        </w:rPr>
        <w:t>term memory</w:t>
      </w:r>
    </w:p>
    <w:p w14:paraId="52E227BE" w14:textId="1DC9AFAC" w:rsidR="00842056" w:rsidRPr="00A61D21" w:rsidRDefault="00842056" w:rsidP="00A61D21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A61D21">
        <w:rPr>
          <w:rFonts w:ascii="Aptos" w:eastAsia="MS Mincho" w:hAnsi="Aptos" w:cs="Times New Roman"/>
        </w:rPr>
        <w:t xml:space="preserve">It reduces engagement and memory retention </w:t>
      </w:r>
      <w:proofErr w:type="gramStart"/>
      <w:r w:rsidRPr="00A61D21">
        <w:rPr>
          <w:rFonts w:ascii="Aptos" w:eastAsia="MS Mincho" w:hAnsi="Aptos" w:cs="Times New Roman"/>
        </w:rPr>
        <w:t>when over</w:t>
      </w:r>
      <w:r w:rsidRPr="00A61D21">
        <w:rPr>
          <w:rFonts w:ascii="Cambria Math" w:eastAsia="MS Mincho" w:hAnsi="Cambria Math" w:cs="Cambria Math"/>
        </w:rPr>
        <w:t>‑</w:t>
      </w:r>
      <w:r w:rsidRPr="00A61D21">
        <w:rPr>
          <w:rFonts w:ascii="Aptos" w:eastAsia="MS Mincho" w:hAnsi="Aptos" w:cs="Times New Roman"/>
        </w:rPr>
        <w:t>used</w:t>
      </w:r>
      <w:proofErr w:type="gramEnd"/>
    </w:p>
    <w:p w14:paraId="491B8D86" w14:textId="50EB887C" w:rsidR="00842056" w:rsidRPr="00A61D21" w:rsidRDefault="00842056" w:rsidP="00A61D21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A61D21">
        <w:rPr>
          <w:rFonts w:ascii="Aptos" w:eastAsia="MS Mincho" w:hAnsi="Aptos" w:cs="Times New Roman"/>
        </w:rPr>
        <w:t>It eliminates all forms of bias</w:t>
      </w:r>
    </w:p>
    <w:p w14:paraId="41111DEE" w14:textId="340472A5" w:rsidR="00842056" w:rsidRPr="00A61D21" w:rsidRDefault="00842056" w:rsidP="00A61D21">
      <w:pPr>
        <w:pStyle w:val="ListParagraph"/>
        <w:numPr>
          <w:ilvl w:val="1"/>
          <w:numId w:val="6"/>
        </w:numPr>
        <w:rPr>
          <w:rFonts w:ascii="Aptos" w:eastAsia="MS Mincho" w:hAnsi="Aptos" w:cs="Times New Roman"/>
        </w:rPr>
      </w:pPr>
      <w:r w:rsidRPr="00A61D21">
        <w:rPr>
          <w:rFonts w:ascii="Aptos" w:eastAsia="MS Mincho" w:hAnsi="Aptos" w:cs="Times New Roman"/>
        </w:rPr>
        <w:t>It guarantees deeper learning</w:t>
      </w:r>
    </w:p>
    <w:p w14:paraId="199539D8" w14:textId="1608AA27" w:rsidR="00842056" w:rsidRPr="00C207B3" w:rsidRDefault="00842056" w:rsidP="00984A49">
      <w:pPr>
        <w:ind w:firstLine="567"/>
        <w:rPr>
          <w:rFonts w:ascii="Aptos" w:eastAsia="MS Mincho" w:hAnsi="Aptos" w:cs="Times New Roman"/>
        </w:rPr>
      </w:pPr>
      <w:r w:rsidRPr="00A61D21">
        <w:rPr>
          <w:rFonts w:ascii="Aptos" w:eastAsia="MS Mincho" w:hAnsi="Aptos" w:cs="Times New Roman"/>
        </w:rPr>
        <w:t>Answer: B</w:t>
      </w:r>
    </w:p>
    <w:p w14:paraId="3EF6D985" w14:textId="2DF52843" w:rsidR="003F54D7" w:rsidRDefault="005638DF" w:rsidP="005E1494">
      <w:pPr>
        <w:rPr>
          <w:b/>
          <w:bCs/>
        </w:rPr>
      </w:pPr>
      <w:r w:rsidRPr="005638DF">
        <w:rPr>
          <w:b/>
          <w:bCs/>
        </w:rPr>
        <w:t>True &amp; False</w:t>
      </w:r>
    </w:p>
    <w:p w14:paraId="258B8D33" w14:textId="77777777" w:rsidR="001F27E4" w:rsidRDefault="002A36EB" w:rsidP="002A36EB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1F27E4">
        <w:rPr>
          <w:rFonts w:ascii="Aptos" w:hAnsi="Aptos"/>
        </w:rPr>
        <w:t>A.I. cannot reason morally or ethically without prior human input in case</w:t>
      </w:r>
      <w:r w:rsidRPr="001F27E4">
        <w:rPr>
          <w:rFonts w:ascii="Cambria Math" w:hAnsi="Cambria Math" w:cs="Cambria Math"/>
        </w:rPr>
        <w:t>‑</w:t>
      </w:r>
      <w:r w:rsidRPr="001F27E4">
        <w:rPr>
          <w:rFonts w:ascii="Aptos" w:hAnsi="Aptos"/>
        </w:rPr>
        <w:t>specific scenarios.</w:t>
      </w:r>
      <w:r w:rsidR="001F27E4">
        <w:rPr>
          <w:rFonts w:ascii="Aptos" w:hAnsi="Aptos"/>
        </w:rPr>
        <w:t xml:space="preserve"> </w:t>
      </w:r>
      <w:r w:rsidR="001F27E4" w:rsidRPr="001F27E4">
        <w:rPr>
          <w:rFonts w:ascii="Aptos" w:hAnsi="Aptos"/>
        </w:rPr>
        <w:t xml:space="preserve">(Answer: True) </w:t>
      </w:r>
    </w:p>
    <w:p w14:paraId="078F016B" w14:textId="3770D4B1" w:rsidR="002A36EB" w:rsidRPr="001F27E4" w:rsidRDefault="002A36EB" w:rsidP="002A36EB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1F27E4">
        <w:rPr>
          <w:rFonts w:ascii="Aptos" w:hAnsi="Aptos"/>
        </w:rPr>
        <w:t>Human reasoning enables abductive leaps—creative inferences from limited data.</w:t>
      </w:r>
      <w:r w:rsidR="00061C10">
        <w:rPr>
          <w:rFonts w:ascii="Aptos" w:hAnsi="Aptos"/>
        </w:rPr>
        <w:t xml:space="preserve"> </w:t>
      </w:r>
      <w:r w:rsidR="001F27E4" w:rsidRPr="001F27E4">
        <w:rPr>
          <w:rFonts w:ascii="Aptos" w:hAnsi="Aptos"/>
        </w:rPr>
        <w:t xml:space="preserve">(Answer: True) </w:t>
      </w:r>
    </w:p>
    <w:p w14:paraId="3F70C67E" w14:textId="647BA590" w:rsidR="00061C10" w:rsidRPr="00061C10" w:rsidRDefault="002A36EB" w:rsidP="00061C10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061C10">
        <w:rPr>
          <w:rFonts w:ascii="Aptos" w:hAnsi="Aptos"/>
        </w:rPr>
        <w:t>A.I. possesses an innate capacity for empathy suitable for sensitive contexts.</w:t>
      </w:r>
      <w:r w:rsidR="00061C10" w:rsidRPr="00061C10">
        <w:rPr>
          <w:rFonts w:ascii="Aptos" w:hAnsi="Aptos"/>
        </w:rPr>
        <w:t xml:space="preserve"> </w:t>
      </w:r>
      <w:r w:rsidR="00061C10" w:rsidRPr="00061C10">
        <w:rPr>
          <w:rFonts w:ascii="Aptos" w:hAnsi="Aptos"/>
        </w:rPr>
        <w:t>(Answer: False)</w:t>
      </w:r>
    </w:p>
    <w:p w14:paraId="3D81EE03" w14:textId="77777777" w:rsidR="00061C10" w:rsidRDefault="002A36EB" w:rsidP="002A36EB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061C10">
        <w:rPr>
          <w:rFonts w:ascii="Aptos" w:hAnsi="Aptos"/>
        </w:rPr>
        <w:t>Human analysis is typically faster than A.I. when processing massive datasets.</w:t>
      </w:r>
      <w:r w:rsidR="00061C10">
        <w:rPr>
          <w:rFonts w:ascii="Aptos" w:hAnsi="Aptos"/>
        </w:rPr>
        <w:t xml:space="preserve"> </w:t>
      </w:r>
      <w:r w:rsidR="00061C10" w:rsidRPr="00061C10">
        <w:rPr>
          <w:rFonts w:ascii="Aptos" w:hAnsi="Aptos"/>
        </w:rPr>
        <w:t>(Answer: False)</w:t>
      </w:r>
    </w:p>
    <w:p w14:paraId="74049418" w14:textId="77777777" w:rsidR="008912A8" w:rsidRDefault="002A36EB" w:rsidP="002A36EB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061C10">
        <w:rPr>
          <w:rFonts w:ascii="Aptos" w:hAnsi="Aptos"/>
        </w:rPr>
        <w:lastRenderedPageBreak/>
        <w:t>A.I. results are automatically objective regardless of biases in training data.</w:t>
      </w:r>
      <w:r w:rsidR="008912A8">
        <w:rPr>
          <w:rFonts w:ascii="Aptos" w:hAnsi="Aptos"/>
        </w:rPr>
        <w:t xml:space="preserve"> </w:t>
      </w:r>
      <w:r w:rsidR="00061C10" w:rsidRPr="008912A8">
        <w:rPr>
          <w:rFonts w:ascii="Aptos" w:hAnsi="Aptos"/>
        </w:rPr>
        <w:t>(Answer: False)</w:t>
      </w:r>
    </w:p>
    <w:p w14:paraId="0544494A" w14:textId="77777777" w:rsidR="008912A8" w:rsidRDefault="002A36EB" w:rsidP="002A36EB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8912A8">
        <w:rPr>
          <w:rFonts w:ascii="Aptos" w:hAnsi="Aptos"/>
        </w:rPr>
        <w:t>A.I. literacy should be siloed only in technology courses at the post</w:t>
      </w:r>
      <w:r w:rsidRPr="008912A8">
        <w:rPr>
          <w:rFonts w:ascii="Cambria Math" w:hAnsi="Cambria Math" w:cs="Cambria Math"/>
        </w:rPr>
        <w:t>‑</w:t>
      </w:r>
      <w:r w:rsidRPr="008912A8">
        <w:rPr>
          <w:rFonts w:ascii="Aptos" w:hAnsi="Aptos"/>
        </w:rPr>
        <w:t>secondary level.</w:t>
      </w:r>
      <w:r w:rsidR="008912A8" w:rsidRPr="008912A8">
        <w:rPr>
          <w:rFonts w:ascii="Aptos" w:hAnsi="Aptos"/>
        </w:rPr>
        <w:t xml:space="preserve"> </w:t>
      </w:r>
      <w:r w:rsidR="008912A8" w:rsidRPr="008912A8">
        <w:rPr>
          <w:rFonts w:ascii="Aptos" w:hAnsi="Aptos"/>
        </w:rPr>
        <w:t>(Answer: False)</w:t>
      </w:r>
    </w:p>
    <w:p w14:paraId="3B06871E" w14:textId="77777777" w:rsidR="008912A8" w:rsidRDefault="002A36EB" w:rsidP="002A36EB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8912A8">
        <w:rPr>
          <w:rFonts w:ascii="Aptos" w:hAnsi="Aptos"/>
        </w:rPr>
        <w:t>Creativity, empathy, and moral reasoning remain irreplaceable human skills.</w:t>
      </w:r>
      <w:r w:rsidR="008912A8" w:rsidRPr="008912A8">
        <w:rPr>
          <w:rFonts w:ascii="Aptos" w:hAnsi="Aptos"/>
        </w:rPr>
        <w:t xml:space="preserve"> </w:t>
      </w:r>
      <w:r w:rsidR="008912A8" w:rsidRPr="008912A8">
        <w:rPr>
          <w:rFonts w:ascii="Aptos" w:hAnsi="Aptos"/>
        </w:rPr>
        <w:t xml:space="preserve">(Answer: True) </w:t>
      </w:r>
    </w:p>
    <w:p w14:paraId="14EA7D26" w14:textId="77777777" w:rsidR="008912A8" w:rsidRDefault="002A36EB" w:rsidP="002A36EB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8912A8">
        <w:rPr>
          <w:rFonts w:ascii="Aptos" w:hAnsi="Aptos"/>
        </w:rPr>
        <w:t>Heavy reliance on A.I. tools can reduce student engagement and memory retention.</w:t>
      </w:r>
      <w:r w:rsidR="008912A8" w:rsidRPr="008912A8">
        <w:rPr>
          <w:rFonts w:ascii="Aptos" w:hAnsi="Aptos"/>
        </w:rPr>
        <w:t xml:space="preserve"> </w:t>
      </w:r>
      <w:r w:rsidR="008912A8" w:rsidRPr="008912A8">
        <w:rPr>
          <w:rFonts w:ascii="Aptos" w:hAnsi="Aptos"/>
        </w:rPr>
        <w:t xml:space="preserve">(Answer: True) </w:t>
      </w:r>
    </w:p>
    <w:p w14:paraId="12E64248" w14:textId="77777777" w:rsidR="00540671" w:rsidRDefault="002A36EB" w:rsidP="00012524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8912A8">
        <w:rPr>
          <w:rFonts w:ascii="Aptos" w:hAnsi="Aptos"/>
        </w:rPr>
        <w:t>In healthcare examples, humans still interpret A.I. outputs and communicate with patients.</w:t>
      </w:r>
      <w:r w:rsidR="008912A8" w:rsidRPr="008912A8">
        <w:rPr>
          <w:rFonts w:ascii="Aptos" w:hAnsi="Aptos"/>
        </w:rPr>
        <w:t xml:space="preserve"> </w:t>
      </w:r>
      <w:r w:rsidR="008912A8" w:rsidRPr="008912A8">
        <w:rPr>
          <w:rFonts w:ascii="Aptos" w:hAnsi="Aptos"/>
        </w:rPr>
        <w:t xml:space="preserve">(Answer: True) </w:t>
      </w:r>
    </w:p>
    <w:p w14:paraId="35A76A2C" w14:textId="7C1BC085" w:rsidR="007C4FD2" w:rsidRPr="00540671" w:rsidRDefault="002A36EB" w:rsidP="001B0148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540671">
        <w:rPr>
          <w:rFonts w:ascii="Aptos" w:hAnsi="Aptos"/>
        </w:rPr>
        <w:t>The goal articulated in the chapter is the supremacy of A.I. over human reasoning.</w:t>
      </w:r>
      <w:r w:rsidR="00540671" w:rsidRPr="00540671">
        <w:rPr>
          <w:rFonts w:ascii="Aptos" w:hAnsi="Aptos"/>
        </w:rPr>
        <w:t xml:space="preserve"> </w:t>
      </w:r>
      <w:r w:rsidR="008912A8" w:rsidRPr="00540671">
        <w:rPr>
          <w:rFonts w:ascii="Aptos" w:hAnsi="Aptos"/>
        </w:rPr>
        <w:t>(Answer: False)</w:t>
      </w:r>
    </w:p>
    <w:sectPr w:rsidR="007C4FD2" w:rsidRPr="00540671" w:rsidSect="006B25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389" w:right="1080" w:bottom="1440" w:left="108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FC9E2" w14:textId="77777777" w:rsidR="00F51596" w:rsidRDefault="00F51596" w:rsidP="00D067EC">
      <w:pPr>
        <w:spacing w:after="0" w:line="240" w:lineRule="auto"/>
      </w:pPr>
      <w:r>
        <w:separator/>
      </w:r>
    </w:p>
  </w:endnote>
  <w:endnote w:type="continuationSeparator" w:id="0">
    <w:p w14:paraId="5350CD62" w14:textId="77777777" w:rsidR="00F51596" w:rsidRDefault="00F51596" w:rsidP="00D0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B9504" w14:textId="77777777" w:rsidR="00540671" w:rsidRDefault="00540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F278" w14:textId="29A5A898" w:rsidR="0009034D" w:rsidRDefault="00BD2242">
    <w:pPr>
      <w:pStyle w:val="Footer"/>
    </w:pPr>
    <w:r>
      <w:br/>
    </w:r>
  </w:p>
  <w:p w14:paraId="2A79B6F2" w14:textId="77913DD4" w:rsidR="0009034D" w:rsidRDefault="004868B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71EE6EC" wp14:editId="76215A21">
              <wp:simplePos x="0" y="0"/>
              <wp:positionH relativeFrom="margin">
                <wp:posOffset>0</wp:posOffset>
              </wp:positionH>
              <wp:positionV relativeFrom="page">
                <wp:posOffset>9616440</wp:posOffset>
              </wp:positionV>
              <wp:extent cx="6400800" cy="175260"/>
              <wp:effectExtent l="0" t="0" r="0" b="0"/>
              <wp:wrapNone/>
              <wp:docPr id="454" name="Rectangle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701D5" w14:textId="7BE810F2" w:rsidR="0009034D" w:rsidRPr="00BD2242" w:rsidRDefault="0009034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D2242">
                            <w:rPr>
                              <w:sz w:val="20"/>
                              <w:szCs w:val="20"/>
                            </w:rPr>
                            <w:t xml:space="preserve">CC BY-NC-SA 4.0 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071EE6EC" id="Rectangle 235" o:spid="_x0000_s1028" style="position:absolute;margin-left:0;margin-top:757.2pt;width:7in;height:13.8pt;z-index:25166336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" o:allowincell="f" filled="f" stroked="f">
              <v:textbox inset=",0">
                <w:txbxContent>
                  <w:p w14:paraId="30D701D5" w14:textId="7BE810F2" w:rsidR="0009034D" w:rsidRPr="00BD2242" w:rsidRDefault="0009034D">
                    <w:pPr>
                      <w:rPr>
                        <w:sz w:val="20"/>
                        <w:szCs w:val="20"/>
                      </w:rPr>
                    </w:pPr>
                    <w:r w:rsidRPr="00BD2242">
                      <w:rPr>
                        <w:sz w:val="20"/>
                        <w:szCs w:val="20"/>
                      </w:rPr>
                      <w:t xml:space="preserve">CC BY-NC-SA 4.0 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2188A26" wp14:editId="7D59479D">
              <wp:simplePos x="0" y="0"/>
              <wp:positionH relativeFrom="leftMargin">
                <wp:posOffset>624840</wp:posOffset>
              </wp:positionH>
              <wp:positionV relativeFrom="page">
                <wp:posOffset>9532620</wp:posOffset>
              </wp:positionV>
              <wp:extent cx="47065" cy="358140"/>
              <wp:effectExtent l="0" t="0" r="10160" b="22860"/>
              <wp:wrapNone/>
              <wp:docPr id="455" name="Group 2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065" cy="358140"/>
                        <a:chOff x="2820" y="4935"/>
                        <a:chExt cx="136" cy="1320"/>
                      </a:xfrm>
                    </wpg:grpSpPr>
                    <wps:wsp>
                      <wps:cNvPr id="45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Shape 4"/>
                      <wps:cNvCnPr>
                        <a:cxnSpLocks noChangeShapeType="1"/>
                      </wps:cNvCnPr>
                      <wps:spPr bwMode="auto">
                        <a:xfrm>
                          <a:off x="2956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50072069" id="Group 239" o:spid="_x0000_s1026" alt="&quot;&quot;" style="position:absolute;margin-left:49.2pt;margin-top:750.6pt;width:3.7pt;height:28.2pt;z-index:251662336;mso-position-horizontal-relative:left-margin-area;mso-position-vertical-relative:page;mso-height-relative:bottom-margin-area" coordorigin="2820,4935" coordsize="1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" strokecolor="#227dac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" strokecolor="#227dac" strokeweight="1.25pt"/>
              <v:shape id="AutoShape 4" o:spid="_x0000_s1029" type="#_x0000_t32" style="position:absolute;left:2956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" strokecolor="#227dac" strokeweight="1.25pt"/>
              <w10:wrap anchorx="margin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DC03C" w14:textId="77777777" w:rsidR="00540671" w:rsidRDefault="00540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D574D" w14:textId="77777777" w:rsidR="00F51596" w:rsidRDefault="00F51596" w:rsidP="00D067EC">
      <w:pPr>
        <w:spacing w:after="0" w:line="240" w:lineRule="auto"/>
      </w:pPr>
      <w:r>
        <w:separator/>
      </w:r>
    </w:p>
  </w:footnote>
  <w:footnote w:type="continuationSeparator" w:id="0">
    <w:p w14:paraId="755474F3" w14:textId="77777777" w:rsidR="00F51596" w:rsidRDefault="00F51596" w:rsidP="00D0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5FFD1" w14:textId="77777777" w:rsidR="00540671" w:rsidRDefault="00540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72C4" w14:textId="55BD8FA8" w:rsidR="00D067EC" w:rsidRDefault="00D067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43CF2D3" wp14:editId="72F90C22">
              <wp:simplePos x="0" y="0"/>
              <wp:positionH relativeFrom="margin">
                <wp:posOffset>-13970</wp:posOffset>
              </wp:positionH>
              <wp:positionV relativeFrom="topMargin">
                <wp:posOffset>304800</wp:posOffset>
              </wp:positionV>
              <wp:extent cx="6682740" cy="170815"/>
              <wp:effectExtent l="0" t="0" r="0" b="6985"/>
              <wp:wrapNone/>
              <wp:docPr id="218" name="Text Box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27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1F78EFE7" w14:textId="6CFDFF5C" w:rsidR="00D067EC" w:rsidRPr="007E4610" w:rsidRDefault="006C737D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C737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Chapter Six: Artificial Reasoning Vs. Human Reasoning - Test Questions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CF2D3" id="_x0000_t202" coordsize="21600,21600" o:spt="202" path="m,l,21600r21600,l21600,xe">
              <v:stroke joinstyle="miter"/>
              <v:path gradientshapeok="t" o:connecttype="rect"/>
            </v:shapetype>
            <v:shape id="Text Box 225" o:spid="_x0000_s1026" type="#_x0000_t202" style="position:absolute;margin-left:-1.1pt;margin-top:24pt;width:526.2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bCs/>
                        <w:sz w:val="28"/>
                        <w:szCs w:val="28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1F78EFE7" w14:textId="6CFDFF5C" w:rsidR="00D067EC" w:rsidRPr="007E4610" w:rsidRDefault="006C737D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 w:rsidRPr="006C737D">
                          <w:rPr>
                            <w:b/>
                            <w:bCs/>
                            <w:sz w:val="28"/>
                            <w:szCs w:val="28"/>
                          </w:rPr>
                          <w:t>Chapter Six: Artificial Reasoning Vs. Human Reasoning - Test Questions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B47E3D" wp14:editId="56E3D3DE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227DAC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BB65B4" w14:textId="77777777" w:rsidR="00D067EC" w:rsidRPr="0009034D" w:rsidRDefault="00D067EC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09034D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09034D">
                            <w:rPr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09034D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09034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09034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B47E3D" id="Text Box 227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" o:allowincell="f" fillcolor="#227dac" stroked="f">
              <v:textbox style="mso-fit-shape-to-text:t" inset=",0,,0">
                <w:txbxContent>
                  <w:p w14:paraId="53BB65B4" w14:textId="77777777" w:rsidR="00D067EC" w:rsidRPr="0009034D" w:rsidRDefault="00D067EC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 w:rsidRPr="0009034D">
                      <w:rPr>
                        <w:b/>
                        <w:bCs/>
                      </w:rPr>
                      <w:fldChar w:fldCharType="begin"/>
                    </w:r>
                    <w:r w:rsidRPr="0009034D">
                      <w:rPr>
                        <w:b/>
                        <w:bCs/>
                      </w:rPr>
                      <w:instrText xml:space="preserve"> PAGE   \* MERGEFORMAT </w:instrText>
                    </w:r>
                    <w:r w:rsidRPr="0009034D">
                      <w:rPr>
                        <w:b/>
                        <w:bCs/>
                      </w:rPr>
                      <w:fldChar w:fldCharType="separate"/>
                    </w:r>
                    <w:r w:rsidRPr="0009034D">
                      <w:rPr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09034D">
                      <w:rPr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7B5C8" w14:textId="77777777" w:rsidR="00540671" w:rsidRDefault="00540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F3072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7433DDB"/>
    <w:multiLevelType w:val="hybridMultilevel"/>
    <w:tmpl w:val="C6A6473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887110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6450257">
    <w:abstractNumId w:val="4"/>
  </w:num>
  <w:num w:numId="2" w16cid:durableId="1334338105">
    <w:abstractNumId w:val="3"/>
  </w:num>
  <w:num w:numId="3" w16cid:durableId="1089233632">
    <w:abstractNumId w:val="2"/>
  </w:num>
  <w:num w:numId="4" w16cid:durableId="1205680181">
    <w:abstractNumId w:val="1"/>
  </w:num>
  <w:num w:numId="5" w16cid:durableId="573861806">
    <w:abstractNumId w:val="0"/>
  </w:num>
  <w:num w:numId="6" w16cid:durableId="44893950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6F29"/>
    <w:rsid w:val="00012524"/>
    <w:rsid w:val="00034616"/>
    <w:rsid w:val="00047240"/>
    <w:rsid w:val="0006063C"/>
    <w:rsid w:val="00061C10"/>
    <w:rsid w:val="00076760"/>
    <w:rsid w:val="00082912"/>
    <w:rsid w:val="00083D03"/>
    <w:rsid w:val="00083D9C"/>
    <w:rsid w:val="0009034D"/>
    <w:rsid w:val="00091DDC"/>
    <w:rsid w:val="000B4E25"/>
    <w:rsid w:val="000B5418"/>
    <w:rsid w:val="000C0A18"/>
    <w:rsid w:val="000C68AF"/>
    <w:rsid w:val="000C7CCD"/>
    <w:rsid w:val="000D526A"/>
    <w:rsid w:val="000E3AA0"/>
    <w:rsid w:val="000F3207"/>
    <w:rsid w:val="000F54E5"/>
    <w:rsid w:val="00103EC5"/>
    <w:rsid w:val="00104AA7"/>
    <w:rsid w:val="00115D1C"/>
    <w:rsid w:val="00121728"/>
    <w:rsid w:val="00131518"/>
    <w:rsid w:val="001431F7"/>
    <w:rsid w:val="0015074B"/>
    <w:rsid w:val="00153813"/>
    <w:rsid w:val="00154C65"/>
    <w:rsid w:val="00167353"/>
    <w:rsid w:val="001901CB"/>
    <w:rsid w:val="00193C27"/>
    <w:rsid w:val="00195AA8"/>
    <w:rsid w:val="001A3D51"/>
    <w:rsid w:val="001B0148"/>
    <w:rsid w:val="001B446D"/>
    <w:rsid w:val="001D1684"/>
    <w:rsid w:val="001D3450"/>
    <w:rsid w:val="001D39DC"/>
    <w:rsid w:val="001D5289"/>
    <w:rsid w:val="001D7C9F"/>
    <w:rsid w:val="001E6CE0"/>
    <w:rsid w:val="001F122D"/>
    <w:rsid w:val="001F27E4"/>
    <w:rsid w:val="00202B4F"/>
    <w:rsid w:val="00230950"/>
    <w:rsid w:val="00253FC9"/>
    <w:rsid w:val="00262000"/>
    <w:rsid w:val="00266F1B"/>
    <w:rsid w:val="0028465C"/>
    <w:rsid w:val="00290505"/>
    <w:rsid w:val="002935EB"/>
    <w:rsid w:val="0029639D"/>
    <w:rsid w:val="002A36EB"/>
    <w:rsid w:val="002B11EA"/>
    <w:rsid w:val="002B262A"/>
    <w:rsid w:val="002C212B"/>
    <w:rsid w:val="002D46F4"/>
    <w:rsid w:val="002E6F27"/>
    <w:rsid w:val="002E7449"/>
    <w:rsid w:val="002F7E64"/>
    <w:rsid w:val="0030071F"/>
    <w:rsid w:val="00300A29"/>
    <w:rsid w:val="00323375"/>
    <w:rsid w:val="00326F90"/>
    <w:rsid w:val="00345079"/>
    <w:rsid w:val="003618B9"/>
    <w:rsid w:val="00362C0F"/>
    <w:rsid w:val="003712FB"/>
    <w:rsid w:val="0038081D"/>
    <w:rsid w:val="00393CBB"/>
    <w:rsid w:val="003A1D6B"/>
    <w:rsid w:val="003C0344"/>
    <w:rsid w:val="003E2866"/>
    <w:rsid w:val="003F2A78"/>
    <w:rsid w:val="003F4541"/>
    <w:rsid w:val="003F54D7"/>
    <w:rsid w:val="003F7888"/>
    <w:rsid w:val="00411254"/>
    <w:rsid w:val="00415548"/>
    <w:rsid w:val="004250F6"/>
    <w:rsid w:val="00425FA3"/>
    <w:rsid w:val="00427EE7"/>
    <w:rsid w:val="00430ABE"/>
    <w:rsid w:val="00446299"/>
    <w:rsid w:val="00465C8A"/>
    <w:rsid w:val="00472689"/>
    <w:rsid w:val="004819DA"/>
    <w:rsid w:val="00484393"/>
    <w:rsid w:val="004868B9"/>
    <w:rsid w:val="004952AE"/>
    <w:rsid w:val="004953F8"/>
    <w:rsid w:val="00497BF5"/>
    <w:rsid w:val="004A6BE9"/>
    <w:rsid w:val="004B21D6"/>
    <w:rsid w:val="004B2820"/>
    <w:rsid w:val="004C7A00"/>
    <w:rsid w:val="004D2C40"/>
    <w:rsid w:val="004E7773"/>
    <w:rsid w:val="004F095F"/>
    <w:rsid w:val="00504E4C"/>
    <w:rsid w:val="00512408"/>
    <w:rsid w:val="00540671"/>
    <w:rsid w:val="005411CF"/>
    <w:rsid w:val="00542712"/>
    <w:rsid w:val="00550B3B"/>
    <w:rsid w:val="005638DF"/>
    <w:rsid w:val="00576323"/>
    <w:rsid w:val="00591D61"/>
    <w:rsid w:val="00593B16"/>
    <w:rsid w:val="005A0B75"/>
    <w:rsid w:val="005C0919"/>
    <w:rsid w:val="005E1494"/>
    <w:rsid w:val="006033AF"/>
    <w:rsid w:val="00610556"/>
    <w:rsid w:val="006105FE"/>
    <w:rsid w:val="006215FC"/>
    <w:rsid w:val="0062658D"/>
    <w:rsid w:val="0064052B"/>
    <w:rsid w:val="006733EE"/>
    <w:rsid w:val="0067413A"/>
    <w:rsid w:val="006854A2"/>
    <w:rsid w:val="006A38FC"/>
    <w:rsid w:val="006A7384"/>
    <w:rsid w:val="006B1BCA"/>
    <w:rsid w:val="006B25B7"/>
    <w:rsid w:val="006B7B1A"/>
    <w:rsid w:val="006C03F9"/>
    <w:rsid w:val="006C2F1E"/>
    <w:rsid w:val="006C4457"/>
    <w:rsid w:val="006C5DE2"/>
    <w:rsid w:val="006C5EAA"/>
    <w:rsid w:val="006C737D"/>
    <w:rsid w:val="006D0746"/>
    <w:rsid w:val="006D0900"/>
    <w:rsid w:val="006D4D1F"/>
    <w:rsid w:val="006D6CC1"/>
    <w:rsid w:val="006E608D"/>
    <w:rsid w:val="006F7A1B"/>
    <w:rsid w:val="00706883"/>
    <w:rsid w:val="0071322A"/>
    <w:rsid w:val="0073523C"/>
    <w:rsid w:val="007522DA"/>
    <w:rsid w:val="007650A2"/>
    <w:rsid w:val="007A0D60"/>
    <w:rsid w:val="007A585D"/>
    <w:rsid w:val="007B4038"/>
    <w:rsid w:val="007C46E3"/>
    <w:rsid w:val="007C4FD2"/>
    <w:rsid w:val="007E4610"/>
    <w:rsid w:val="007E4820"/>
    <w:rsid w:val="007E7119"/>
    <w:rsid w:val="007E7FF3"/>
    <w:rsid w:val="00801605"/>
    <w:rsid w:val="00804748"/>
    <w:rsid w:val="00810D9B"/>
    <w:rsid w:val="0081380B"/>
    <w:rsid w:val="008219CA"/>
    <w:rsid w:val="00840A6B"/>
    <w:rsid w:val="00842056"/>
    <w:rsid w:val="008518C2"/>
    <w:rsid w:val="00852CA5"/>
    <w:rsid w:val="0085757D"/>
    <w:rsid w:val="008608CD"/>
    <w:rsid w:val="00862421"/>
    <w:rsid w:val="00867E75"/>
    <w:rsid w:val="00876D54"/>
    <w:rsid w:val="00881C35"/>
    <w:rsid w:val="008912A8"/>
    <w:rsid w:val="00894953"/>
    <w:rsid w:val="008960D4"/>
    <w:rsid w:val="008B4B80"/>
    <w:rsid w:val="008B6D00"/>
    <w:rsid w:val="008C5FA2"/>
    <w:rsid w:val="008F0DC4"/>
    <w:rsid w:val="008F186D"/>
    <w:rsid w:val="008F51E4"/>
    <w:rsid w:val="00917E1F"/>
    <w:rsid w:val="00937936"/>
    <w:rsid w:val="00944697"/>
    <w:rsid w:val="0094596C"/>
    <w:rsid w:val="00955F1B"/>
    <w:rsid w:val="00970286"/>
    <w:rsid w:val="00971543"/>
    <w:rsid w:val="00975FAB"/>
    <w:rsid w:val="00983E21"/>
    <w:rsid w:val="00984A49"/>
    <w:rsid w:val="00991421"/>
    <w:rsid w:val="009A15E4"/>
    <w:rsid w:val="009A1B8C"/>
    <w:rsid w:val="009A50B6"/>
    <w:rsid w:val="009B588B"/>
    <w:rsid w:val="009C1C48"/>
    <w:rsid w:val="009E4AB9"/>
    <w:rsid w:val="009E6D76"/>
    <w:rsid w:val="009F55BF"/>
    <w:rsid w:val="009F7D8E"/>
    <w:rsid w:val="00A30E8E"/>
    <w:rsid w:val="00A358FF"/>
    <w:rsid w:val="00A5186C"/>
    <w:rsid w:val="00A52CC8"/>
    <w:rsid w:val="00A55291"/>
    <w:rsid w:val="00A56BEF"/>
    <w:rsid w:val="00A61D21"/>
    <w:rsid w:val="00A748A6"/>
    <w:rsid w:val="00A858FC"/>
    <w:rsid w:val="00A97F1C"/>
    <w:rsid w:val="00AA1D8D"/>
    <w:rsid w:val="00AB21F7"/>
    <w:rsid w:val="00AE0CFD"/>
    <w:rsid w:val="00AE1B22"/>
    <w:rsid w:val="00AF177C"/>
    <w:rsid w:val="00AF46B5"/>
    <w:rsid w:val="00B02864"/>
    <w:rsid w:val="00B02F34"/>
    <w:rsid w:val="00B13A46"/>
    <w:rsid w:val="00B30FA1"/>
    <w:rsid w:val="00B47730"/>
    <w:rsid w:val="00B710E8"/>
    <w:rsid w:val="00B837D7"/>
    <w:rsid w:val="00B86CD9"/>
    <w:rsid w:val="00B873BC"/>
    <w:rsid w:val="00B94181"/>
    <w:rsid w:val="00B944B5"/>
    <w:rsid w:val="00BA1DEB"/>
    <w:rsid w:val="00BB019F"/>
    <w:rsid w:val="00BB642B"/>
    <w:rsid w:val="00BC55C8"/>
    <w:rsid w:val="00BD2242"/>
    <w:rsid w:val="00BE006D"/>
    <w:rsid w:val="00C06B03"/>
    <w:rsid w:val="00C207B3"/>
    <w:rsid w:val="00C61C26"/>
    <w:rsid w:val="00C75322"/>
    <w:rsid w:val="00C75842"/>
    <w:rsid w:val="00C80BCE"/>
    <w:rsid w:val="00C81E6D"/>
    <w:rsid w:val="00CA03D5"/>
    <w:rsid w:val="00CA2281"/>
    <w:rsid w:val="00CA2FCA"/>
    <w:rsid w:val="00CA5207"/>
    <w:rsid w:val="00CB0664"/>
    <w:rsid w:val="00CC3E27"/>
    <w:rsid w:val="00CE3AAD"/>
    <w:rsid w:val="00D02685"/>
    <w:rsid w:val="00D038BA"/>
    <w:rsid w:val="00D059CE"/>
    <w:rsid w:val="00D067EC"/>
    <w:rsid w:val="00D11FD4"/>
    <w:rsid w:val="00D126AC"/>
    <w:rsid w:val="00D249F1"/>
    <w:rsid w:val="00D25AA3"/>
    <w:rsid w:val="00D458CA"/>
    <w:rsid w:val="00D46CE8"/>
    <w:rsid w:val="00D4779C"/>
    <w:rsid w:val="00D63619"/>
    <w:rsid w:val="00D65BF6"/>
    <w:rsid w:val="00D746F6"/>
    <w:rsid w:val="00D80085"/>
    <w:rsid w:val="00D91A88"/>
    <w:rsid w:val="00D93161"/>
    <w:rsid w:val="00D96C10"/>
    <w:rsid w:val="00DA0484"/>
    <w:rsid w:val="00DA78CA"/>
    <w:rsid w:val="00DC6348"/>
    <w:rsid w:val="00DD0B45"/>
    <w:rsid w:val="00DD2859"/>
    <w:rsid w:val="00DF0F71"/>
    <w:rsid w:val="00E001DE"/>
    <w:rsid w:val="00E070D3"/>
    <w:rsid w:val="00E1741C"/>
    <w:rsid w:val="00E17596"/>
    <w:rsid w:val="00E23692"/>
    <w:rsid w:val="00E4422F"/>
    <w:rsid w:val="00E564B2"/>
    <w:rsid w:val="00E77614"/>
    <w:rsid w:val="00E97E40"/>
    <w:rsid w:val="00EB0399"/>
    <w:rsid w:val="00EC1F12"/>
    <w:rsid w:val="00EC36FC"/>
    <w:rsid w:val="00ED1C9C"/>
    <w:rsid w:val="00ED5AD9"/>
    <w:rsid w:val="00ED7ADF"/>
    <w:rsid w:val="00EF0A30"/>
    <w:rsid w:val="00F15ECC"/>
    <w:rsid w:val="00F249A3"/>
    <w:rsid w:val="00F24FE3"/>
    <w:rsid w:val="00F25E4A"/>
    <w:rsid w:val="00F376A2"/>
    <w:rsid w:val="00F51596"/>
    <w:rsid w:val="00F55C5F"/>
    <w:rsid w:val="00F658B2"/>
    <w:rsid w:val="00F70C46"/>
    <w:rsid w:val="00F869FD"/>
    <w:rsid w:val="00F91EFE"/>
    <w:rsid w:val="00FB2C95"/>
    <w:rsid w:val="00FB38EC"/>
    <w:rsid w:val="00FB776B"/>
    <w:rsid w:val="00FC693F"/>
    <w:rsid w:val="00FD1CC2"/>
    <w:rsid w:val="00FE11B1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FEF95"/>
  <w14:defaultImageDpi w14:val="330"/>
  <w15:docId w15:val="{3E02D0F5-B67E-4C6A-9E84-49E5A195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903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at.openai.com/cha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reativecommons.org/licenses/by-nc-sa/4.0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ecampusontario.pressbooks.pub/criticalthinkingintheageofartificialintelligen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CC BY-NC-SA 4.0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5</Pages>
  <Words>1139</Words>
  <Characters>6402</Characters>
  <Application>Microsoft Office Word</Application>
  <DocSecurity>0</DocSecurity>
  <Lines>144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8 - Analyzing and Developing Strong Arguments - Test Questions</vt:lpstr>
    </vt:vector>
  </TitlesOfParts>
  <Manager/>
  <Company/>
  <LinksUpToDate>false</LinksUpToDate>
  <CharactersWithSpaces>7412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Six: Artificial Reasoning Vs. Human Reasoning - Test Questions</dc:title>
  <dc:subject/>
  <cp:keywords/>
  <cp:lastModifiedBy>Stracuzzi, Andrew</cp:lastModifiedBy>
  <cp:revision>23</cp:revision>
  <dcterms:created xsi:type="dcterms:W3CDTF">2025-06-06T18:59:00Z</dcterms:created>
  <dcterms:modified xsi:type="dcterms:W3CDTF">2025-09-10T03:55:00Z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755f9c7c-168d-468e-9c18-573a5622c84d</vt:lpwstr>
  </property>
</Properties>
</file>