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7373" w14:textId="56ACF72E" w:rsidR="006B25B7" w:rsidRPr="0062658D" w:rsidRDefault="006B25B7" w:rsidP="007C4FD2">
      <w:pPr>
        <w:pStyle w:val="Heading1"/>
        <w:spacing w:before="240"/>
        <w:rPr>
          <w:sz w:val="32"/>
          <w:szCs w:val="32"/>
        </w:rPr>
      </w:pPr>
      <w:r w:rsidRPr="0062658D">
        <w:rPr>
          <w:sz w:val="32"/>
          <w:szCs w:val="32"/>
        </w:rPr>
        <w:t>Test Questions</w:t>
      </w:r>
    </w:p>
    <w:p w14:paraId="4B7F0E5A" w14:textId="464C7AF9" w:rsidR="0009034D" w:rsidRPr="00983E21" w:rsidRDefault="0009034D">
      <w:hyperlink r:id="rId9" w:history="1">
        <w:r w:rsidRPr="00983E21">
          <w:rPr>
            <w:rStyle w:val="Hyperlink"/>
          </w:rPr>
          <w:t>Critical Thinking in the Age of Artificial Intelligence</w:t>
        </w:r>
      </w:hyperlink>
      <w:r w:rsidRPr="00983E21">
        <w:t> Copyright © 2025 by Germán Gutiérrez-Sanin is licensed under a </w:t>
      </w:r>
      <w:hyperlink r:id="rId10" w:history="1">
        <w:r w:rsidRPr="00983E21">
          <w:rPr>
            <w:rStyle w:val="Hyperlink"/>
          </w:rPr>
          <w:t>Creative Commons Attribution-</w:t>
        </w:r>
        <w:proofErr w:type="spellStart"/>
        <w:r w:rsidRPr="00983E21">
          <w:rPr>
            <w:rStyle w:val="Hyperlink"/>
          </w:rPr>
          <w:t>NonCommercial</w:t>
        </w:r>
        <w:proofErr w:type="spellEnd"/>
        <w:r w:rsidRPr="00983E21">
          <w:rPr>
            <w:rStyle w:val="Hyperlink"/>
          </w:rPr>
          <w:t>-</w:t>
        </w:r>
        <w:proofErr w:type="spellStart"/>
        <w:r w:rsidRPr="00983E21">
          <w:rPr>
            <w:rStyle w:val="Hyperlink"/>
          </w:rPr>
          <w:t>ShareAlike</w:t>
        </w:r>
        <w:proofErr w:type="spellEnd"/>
        <w:r w:rsidRPr="00983E21">
          <w:rPr>
            <w:rStyle w:val="Hyperlink"/>
          </w:rPr>
          <w:t xml:space="preserve"> 4.0 International License</w:t>
        </w:r>
      </w:hyperlink>
      <w:r w:rsidRPr="00983E21">
        <w:t>, except where otherwise noted.</w:t>
      </w:r>
      <w:r w:rsidR="006215FC">
        <w:t xml:space="preserve"> </w:t>
      </w:r>
    </w:p>
    <w:p w14:paraId="3045BB3D" w14:textId="7766F764" w:rsidR="00DD2859" w:rsidRPr="00867E75" w:rsidRDefault="00BD2242" w:rsidP="00F25E4A">
      <w:pPr>
        <w:rPr>
          <w:i/>
          <w:iCs/>
        </w:rPr>
      </w:pPr>
      <w:r w:rsidRPr="00867E75">
        <w:t xml:space="preserve">OpenAI. (2025). ChatGPT. [Large language model]. </w:t>
      </w:r>
      <w:hyperlink r:id="rId11" w:history="1">
        <w:r w:rsidRPr="00867E75">
          <w:rPr>
            <w:rStyle w:val="Hyperlink"/>
          </w:rPr>
          <w:t>https://chat.openai.com/chat</w:t>
        </w:r>
      </w:hyperlink>
      <w:r w:rsidRPr="00867E75">
        <w:br/>
        <w:t xml:space="preserve">Prompt: </w:t>
      </w:r>
      <w:r w:rsidRPr="00867E75">
        <w:rPr>
          <w:i/>
          <w:iCs/>
        </w:rPr>
        <w:t xml:space="preserve">As a teacher, create a combination of 30 multiple-choice and True or False test questions for first-year college students based on the contents of the attached file: </w:t>
      </w:r>
      <w:r w:rsidR="00E564B2" w:rsidRPr="00E564B2">
        <w:rPr>
          <w:i/>
          <w:iCs/>
        </w:rPr>
        <w:t>Chapter 5 - Evaluating Evidence in Academic Reading</w:t>
      </w:r>
      <w:r w:rsidR="00CE3AAD" w:rsidRPr="00CE3AAD">
        <w:rPr>
          <w:i/>
          <w:iCs/>
        </w:rPr>
        <w:t xml:space="preserve"> </w:t>
      </w:r>
    </w:p>
    <w:p w14:paraId="21ED11AE" w14:textId="1E9FA9C6" w:rsidR="001D7C9F" w:rsidRPr="008F186D" w:rsidRDefault="001D7C9F" w:rsidP="001D7C9F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8F186D">
        <w:rPr>
          <w:rFonts w:ascii="Aptos" w:eastAsia="MS Mincho" w:hAnsi="Aptos" w:cs="Times New Roman"/>
        </w:rPr>
        <w:t>Which statement best defines a fact in academic reading?</w:t>
      </w:r>
    </w:p>
    <w:p w14:paraId="1ECC0C44" w14:textId="702715A6" w:rsidR="001D7C9F" w:rsidRPr="008F186D" w:rsidRDefault="001D7C9F" w:rsidP="001B446D">
      <w:pPr>
        <w:pStyle w:val="ListParagraph"/>
        <w:numPr>
          <w:ilvl w:val="0"/>
          <w:numId w:val="44"/>
        </w:numPr>
        <w:rPr>
          <w:rFonts w:ascii="Aptos" w:eastAsia="MS Mincho" w:hAnsi="Aptos" w:cs="Times New Roman"/>
        </w:rPr>
      </w:pPr>
      <w:r w:rsidRPr="008F186D">
        <w:rPr>
          <w:rFonts w:ascii="Aptos" w:eastAsia="MS Mincho" w:hAnsi="Aptos" w:cs="Times New Roman"/>
        </w:rPr>
        <w:t>A belief based on personal values</w:t>
      </w:r>
    </w:p>
    <w:p w14:paraId="14FF4E32" w14:textId="16D9F16B" w:rsidR="001D7C9F" w:rsidRPr="008F186D" w:rsidRDefault="001D7C9F" w:rsidP="001B446D">
      <w:pPr>
        <w:pStyle w:val="ListParagraph"/>
        <w:numPr>
          <w:ilvl w:val="0"/>
          <w:numId w:val="44"/>
        </w:numPr>
        <w:rPr>
          <w:rFonts w:ascii="Aptos" w:eastAsia="MS Mincho" w:hAnsi="Aptos" w:cs="Times New Roman"/>
        </w:rPr>
      </w:pPr>
      <w:r w:rsidRPr="008F186D">
        <w:rPr>
          <w:rFonts w:ascii="Aptos" w:eastAsia="MS Mincho" w:hAnsi="Aptos" w:cs="Times New Roman"/>
        </w:rPr>
        <w:t>Verifiable information supported by objective data or reliable sources</w:t>
      </w:r>
    </w:p>
    <w:p w14:paraId="21677E33" w14:textId="5E3E37B3" w:rsidR="001D7C9F" w:rsidRPr="008F186D" w:rsidRDefault="001D7C9F" w:rsidP="001B446D">
      <w:pPr>
        <w:pStyle w:val="ListParagraph"/>
        <w:numPr>
          <w:ilvl w:val="0"/>
          <w:numId w:val="44"/>
        </w:numPr>
        <w:rPr>
          <w:rFonts w:ascii="Aptos" w:eastAsia="MS Mincho" w:hAnsi="Aptos" w:cs="Times New Roman"/>
        </w:rPr>
      </w:pPr>
      <w:r w:rsidRPr="008F186D">
        <w:rPr>
          <w:rFonts w:ascii="Aptos" w:eastAsia="MS Mincho" w:hAnsi="Aptos" w:cs="Times New Roman"/>
        </w:rPr>
        <w:t>Any widely shared opinion</w:t>
      </w:r>
    </w:p>
    <w:p w14:paraId="1A61408C" w14:textId="073F0D00" w:rsidR="001D7C9F" w:rsidRPr="008F186D" w:rsidRDefault="001D7C9F" w:rsidP="001B446D">
      <w:pPr>
        <w:pStyle w:val="ListParagraph"/>
        <w:numPr>
          <w:ilvl w:val="0"/>
          <w:numId w:val="44"/>
        </w:numPr>
        <w:rPr>
          <w:rFonts w:ascii="Aptos" w:eastAsia="MS Mincho" w:hAnsi="Aptos" w:cs="Times New Roman"/>
        </w:rPr>
      </w:pPr>
      <w:r w:rsidRPr="008F186D">
        <w:rPr>
          <w:rFonts w:ascii="Aptos" w:eastAsia="MS Mincho" w:hAnsi="Aptos" w:cs="Times New Roman"/>
        </w:rPr>
        <w:t>An argument that relies on persuasive language</w:t>
      </w:r>
    </w:p>
    <w:p w14:paraId="21FF7A34" w14:textId="5EFC5E16" w:rsidR="003712FB" w:rsidRPr="00B94181" w:rsidRDefault="003712FB" w:rsidP="001D39DC">
      <w:pPr>
        <w:ind w:left="426" w:hanging="142"/>
      </w:pPr>
      <w:r w:rsidRPr="00B94181">
        <w:t>Answer: B</w:t>
      </w:r>
    </w:p>
    <w:p w14:paraId="60FBB2A2" w14:textId="4EAA56E8" w:rsidR="006B1BCA" w:rsidRPr="00FF38AB" w:rsidRDefault="006B1BCA" w:rsidP="00B94181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FF38AB">
        <w:rPr>
          <w:rFonts w:ascii="Aptos" w:eastAsia="MS Mincho" w:hAnsi="Aptos" w:cs="Times New Roman"/>
        </w:rPr>
        <w:t>Which of the following is an example of an opinion?</w:t>
      </w:r>
    </w:p>
    <w:p w14:paraId="3300D794" w14:textId="2F7E080D" w:rsidR="006B1BCA" w:rsidRPr="00FF38AB" w:rsidRDefault="006B1BCA" w:rsidP="00B94181">
      <w:pPr>
        <w:pStyle w:val="ListParagraph"/>
        <w:numPr>
          <w:ilvl w:val="1"/>
          <w:numId w:val="47"/>
        </w:numPr>
        <w:rPr>
          <w:rFonts w:ascii="Aptos" w:eastAsia="MS Mincho" w:hAnsi="Aptos" w:cs="Times New Roman"/>
        </w:rPr>
      </w:pPr>
      <w:r w:rsidRPr="00FF38AB">
        <w:rPr>
          <w:rFonts w:ascii="Aptos" w:eastAsia="MS Mincho" w:hAnsi="Aptos" w:cs="Times New Roman"/>
        </w:rPr>
        <w:t>The Earth orbits the Sun</w:t>
      </w:r>
    </w:p>
    <w:p w14:paraId="425B23BB" w14:textId="7D2B9F64" w:rsidR="006B1BCA" w:rsidRPr="00FF38AB" w:rsidRDefault="006B1BCA" w:rsidP="00B94181">
      <w:pPr>
        <w:pStyle w:val="ListParagraph"/>
        <w:numPr>
          <w:ilvl w:val="1"/>
          <w:numId w:val="47"/>
        </w:numPr>
        <w:rPr>
          <w:rFonts w:ascii="Aptos" w:eastAsia="MS Mincho" w:hAnsi="Aptos" w:cs="Times New Roman"/>
        </w:rPr>
      </w:pPr>
      <w:r w:rsidRPr="00FF38AB">
        <w:rPr>
          <w:rFonts w:ascii="Aptos" w:eastAsia="MS Mincho" w:hAnsi="Aptos" w:cs="Times New Roman"/>
        </w:rPr>
        <w:t>In 2020, Canada had roughly 38 million people</w:t>
      </w:r>
    </w:p>
    <w:p w14:paraId="3D76840B" w14:textId="3D19AB12" w:rsidR="006B1BCA" w:rsidRPr="00FF38AB" w:rsidRDefault="006B1BCA" w:rsidP="00B94181">
      <w:pPr>
        <w:pStyle w:val="ListParagraph"/>
        <w:numPr>
          <w:ilvl w:val="1"/>
          <w:numId w:val="47"/>
        </w:numPr>
        <w:rPr>
          <w:rFonts w:ascii="Aptos" w:eastAsia="MS Mincho" w:hAnsi="Aptos" w:cs="Times New Roman"/>
        </w:rPr>
      </w:pPr>
      <w:r w:rsidRPr="00FF38AB">
        <w:rPr>
          <w:rFonts w:ascii="Aptos" w:eastAsia="MS Mincho" w:hAnsi="Aptos" w:cs="Times New Roman"/>
        </w:rPr>
        <w:t>Shakespeare is the greatest playwright in history</w:t>
      </w:r>
    </w:p>
    <w:p w14:paraId="06B45BF0" w14:textId="72C22F35" w:rsidR="006B1BCA" w:rsidRPr="00FF38AB" w:rsidRDefault="006B1BCA" w:rsidP="00B94181">
      <w:pPr>
        <w:pStyle w:val="ListParagraph"/>
        <w:numPr>
          <w:ilvl w:val="1"/>
          <w:numId w:val="47"/>
        </w:numPr>
        <w:rPr>
          <w:rFonts w:ascii="Aptos" w:eastAsia="MS Mincho" w:hAnsi="Aptos" w:cs="Times New Roman"/>
        </w:rPr>
      </w:pPr>
      <w:r w:rsidRPr="00FF38AB">
        <w:rPr>
          <w:rFonts w:ascii="Aptos" w:eastAsia="MS Mincho" w:hAnsi="Aptos" w:cs="Times New Roman"/>
        </w:rPr>
        <w:t>Water boils at 100°C at sea level</w:t>
      </w:r>
    </w:p>
    <w:p w14:paraId="5037B3AB" w14:textId="77777777" w:rsidR="006B1BCA" w:rsidRPr="00FF38AB" w:rsidRDefault="006B1BCA" w:rsidP="00B94181">
      <w:pPr>
        <w:ind w:firstLine="360"/>
        <w:rPr>
          <w:rFonts w:ascii="Aptos" w:eastAsia="MS Mincho" w:hAnsi="Aptos" w:cs="Times New Roman"/>
        </w:rPr>
      </w:pPr>
      <w:r w:rsidRPr="00FF38AB">
        <w:rPr>
          <w:rFonts w:ascii="Aptos" w:eastAsia="MS Mincho" w:hAnsi="Aptos" w:cs="Times New Roman"/>
        </w:rPr>
        <w:t>Answer: C</w:t>
      </w:r>
    </w:p>
    <w:p w14:paraId="111829CD" w14:textId="19C25770" w:rsidR="00FF38AB" w:rsidRPr="00FF38AB" w:rsidRDefault="00FF38AB" w:rsidP="00FF38AB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FF38AB">
        <w:rPr>
          <w:rFonts w:ascii="Aptos" w:eastAsia="MS Mincho" w:hAnsi="Aptos" w:cs="Times New Roman"/>
        </w:rPr>
        <w:t>In academic work, evidence is best described as:</w:t>
      </w:r>
    </w:p>
    <w:p w14:paraId="67085D76" w14:textId="3715240E" w:rsidR="00FF38AB" w:rsidRPr="00FF38AB" w:rsidRDefault="00FF38AB" w:rsidP="00FF38AB">
      <w:pPr>
        <w:pStyle w:val="ListParagraph"/>
        <w:numPr>
          <w:ilvl w:val="1"/>
          <w:numId w:val="48"/>
        </w:numPr>
        <w:rPr>
          <w:rFonts w:ascii="Aptos" w:eastAsia="MS Mincho" w:hAnsi="Aptos" w:cs="Times New Roman"/>
        </w:rPr>
      </w:pPr>
      <w:r w:rsidRPr="00FF38AB">
        <w:rPr>
          <w:rFonts w:ascii="Aptos" w:eastAsia="MS Mincho" w:hAnsi="Aptos" w:cs="Times New Roman"/>
        </w:rPr>
        <w:t>Information used to support a claim</w:t>
      </w:r>
    </w:p>
    <w:p w14:paraId="46F6565A" w14:textId="04BBF10B" w:rsidR="00FF38AB" w:rsidRPr="00FF38AB" w:rsidRDefault="00FF38AB" w:rsidP="00FF38AB">
      <w:pPr>
        <w:pStyle w:val="ListParagraph"/>
        <w:numPr>
          <w:ilvl w:val="1"/>
          <w:numId w:val="48"/>
        </w:numPr>
        <w:rPr>
          <w:rFonts w:ascii="Aptos" w:eastAsia="MS Mincho" w:hAnsi="Aptos" w:cs="Times New Roman"/>
        </w:rPr>
      </w:pPr>
      <w:r w:rsidRPr="00FF38AB">
        <w:rPr>
          <w:rFonts w:ascii="Aptos" w:eastAsia="MS Mincho" w:hAnsi="Aptos" w:cs="Times New Roman"/>
        </w:rPr>
        <w:t>Any data, whether relevant or not</w:t>
      </w:r>
    </w:p>
    <w:p w14:paraId="735B9668" w14:textId="0C739D43" w:rsidR="00FF38AB" w:rsidRPr="00FF38AB" w:rsidRDefault="00FF38AB" w:rsidP="00FF38AB">
      <w:pPr>
        <w:pStyle w:val="ListParagraph"/>
        <w:numPr>
          <w:ilvl w:val="1"/>
          <w:numId w:val="48"/>
        </w:numPr>
        <w:rPr>
          <w:rFonts w:ascii="Aptos" w:eastAsia="MS Mincho" w:hAnsi="Aptos" w:cs="Times New Roman"/>
        </w:rPr>
      </w:pPr>
      <w:r w:rsidRPr="00FF38AB">
        <w:rPr>
          <w:rFonts w:ascii="Aptos" w:eastAsia="MS Mincho" w:hAnsi="Aptos" w:cs="Times New Roman"/>
        </w:rPr>
        <w:t>A persuasive conclusion without support</w:t>
      </w:r>
    </w:p>
    <w:p w14:paraId="1BA5FA36" w14:textId="47B327F3" w:rsidR="00FF38AB" w:rsidRPr="00FF38AB" w:rsidRDefault="00FF38AB" w:rsidP="00FF38AB">
      <w:pPr>
        <w:pStyle w:val="ListParagraph"/>
        <w:numPr>
          <w:ilvl w:val="1"/>
          <w:numId w:val="48"/>
        </w:numPr>
        <w:rPr>
          <w:rFonts w:ascii="Aptos" w:eastAsia="MS Mincho" w:hAnsi="Aptos" w:cs="Times New Roman"/>
        </w:rPr>
      </w:pPr>
      <w:r w:rsidRPr="00FF38AB">
        <w:rPr>
          <w:rFonts w:ascii="Aptos" w:eastAsia="MS Mincho" w:hAnsi="Aptos" w:cs="Times New Roman"/>
        </w:rPr>
        <w:t>A sensational headline that draws attention</w:t>
      </w:r>
    </w:p>
    <w:p w14:paraId="497CA8C8" w14:textId="77777777" w:rsidR="00FF38AB" w:rsidRPr="00FF38AB" w:rsidRDefault="00FF38AB" w:rsidP="00FF38AB">
      <w:pPr>
        <w:ind w:firstLine="360"/>
        <w:rPr>
          <w:rFonts w:ascii="Aptos" w:eastAsia="MS Mincho" w:hAnsi="Aptos" w:cs="Times New Roman"/>
        </w:rPr>
      </w:pPr>
      <w:r w:rsidRPr="00FF38AB">
        <w:rPr>
          <w:rFonts w:ascii="Aptos" w:eastAsia="MS Mincho" w:hAnsi="Aptos" w:cs="Times New Roman"/>
        </w:rPr>
        <w:t>Answer: A</w:t>
      </w:r>
    </w:p>
    <w:p w14:paraId="5F1F9E4D" w14:textId="26052236" w:rsidR="00DF0F71" w:rsidRPr="00DF0F71" w:rsidRDefault="00DF0F71" w:rsidP="00DF0F71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DF0F71">
        <w:rPr>
          <w:rFonts w:ascii="Aptos" w:eastAsia="MS Mincho" w:hAnsi="Aptos" w:cs="Times New Roman"/>
        </w:rPr>
        <w:t>Which item is NOT part of the “Bare Essentials” test for evaluating evidence?</w:t>
      </w:r>
    </w:p>
    <w:p w14:paraId="5B08D905" w14:textId="119293C4" w:rsidR="00DF0F71" w:rsidRPr="00DF0F71" w:rsidRDefault="00DF0F71" w:rsidP="00DF0F71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DF0F71">
        <w:rPr>
          <w:rFonts w:ascii="Aptos" w:eastAsia="MS Mincho" w:hAnsi="Aptos" w:cs="Times New Roman"/>
        </w:rPr>
        <w:t>Currency</w:t>
      </w:r>
    </w:p>
    <w:p w14:paraId="7D7A87FA" w14:textId="2AAD2015" w:rsidR="00DF0F71" w:rsidRPr="00DF0F71" w:rsidRDefault="00DF0F71" w:rsidP="00DF0F71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DF0F71">
        <w:rPr>
          <w:rFonts w:ascii="Aptos" w:eastAsia="MS Mincho" w:hAnsi="Aptos" w:cs="Times New Roman"/>
        </w:rPr>
        <w:t>Objectivity</w:t>
      </w:r>
    </w:p>
    <w:p w14:paraId="60BF88FD" w14:textId="5145B4A1" w:rsidR="00DF0F71" w:rsidRPr="00DF0F71" w:rsidRDefault="00DF0F71" w:rsidP="00DF0F71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DF0F71">
        <w:rPr>
          <w:rFonts w:ascii="Aptos" w:eastAsia="MS Mincho" w:hAnsi="Aptos" w:cs="Times New Roman"/>
        </w:rPr>
        <w:t>Accuracy</w:t>
      </w:r>
    </w:p>
    <w:p w14:paraId="7C9F1419" w14:textId="77777777" w:rsidR="00D4779C" w:rsidRDefault="00DF0F71" w:rsidP="00D4779C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DF0F71">
        <w:rPr>
          <w:rFonts w:ascii="Aptos" w:eastAsia="MS Mincho" w:hAnsi="Aptos" w:cs="Times New Roman"/>
        </w:rPr>
        <w:t>Authority</w:t>
      </w:r>
    </w:p>
    <w:p w14:paraId="5F3E896A" w14:textId="0AF1E306" w:rsidR="00DF0F71" w:rsidRDefault="00DF0F71" w:rsidP="000C7CCD">
      <w:pPr>
        <w:ind w:left="426"/>
        <w:rPr>
          <w:rFonts w:ascii="Aptos" w:eastAsia="MS Mincho" w:hAnsi="Aptos" w:cs="Times New Roman"/>
        </w:rPr>
      </w:pPr>
      <w:r w:rsidRPr="009C1C48">
        <w:rPr>
          <w:rFonts w:ascii="Aptos" w:eastAsia="MS Mincho" w:hAnsi="Aptos" w:cs="Times New Roman"/>
        </w:rPr>
        <w:t>Answer: B</w:t>
      </w:r>
    </w:p>
    <w:p w14:paraId="24F41BF7" w14:textId="77777777" w:rsidR="006D0900" w:rsidRPr="009C1C48" w:rsidRDefault="006D0900" w:rsidP="000C7CCD">
      <w:pPr>
        <w:ind w:left="426"/>
        <w:rPr>
          <w:rFonts w:ascii="Aptos" w:eastAsia="MS Mincho" w:hAnsi="Aptos" w:cs="Times New Roman"/>
        </w:rPr>
      </w:pPr>
    </w:p>
    <w:p w14:paraId="05946A9F" w14:textId="3B0CB40D" w:rsidR="00593B16" w:rsidRPr="00593B16" w:rsidRDefault="00593B16" w:rsidP="00593B16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593B16">
        <w:rPr>
          <w:rFonts w:ascii="Aptos" w:eastAsia="MS Mincho" w:hAnsi="Aptos" w:cs="Times New Roman"/>
        </w:rPr>
        <w:lastRenderedPageBreak/>
        <w:t>Which option most strongly indicates reliable statistics?</w:t>
      </w:r>
    </w:p>
    <w:p w14:paraId="29CB13BB" w14:textId="1CAA023F" w:rsidR="00593B16" w:rsidRPr="00593B16" w:rsidRDefault="00593B16" w:rsidP="00593B16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593B16">
        <w:rPr>
          <w:rFonts w:ascii="Aptos" w:eastAsia="MS Mincho" w:hAnsi="Aptos" w:cs="Times New Roman"/>
        </w:rPr>
        <w:t>A viral infographic with no cited source</w:t>
      </w:r>
    </w:p>
    <w:p w14:paraId="6EC0A8B9" w14:textId="43F4F851" w:rsidR="00593B16" w:rsidRPr="00593B16" w:rsidRDefault="00593B16" w:rsidP="00593B16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593B16">
        <w:rPr>
          <w:rFonts w:ascii="Aptos" w:eastAsia="MS Mincho" w:hAnsi="Aptos" w:cs="Times New Roman"/>
        </w:rPr>
        <w:t>A Statistics Canada report that explains its methodology</w:t>
      </w:r>
    </w:p>
    <w:p w14:paraId="7015BF75" w14:textId="0BF1CD0C" w:rsidR="00593B16" w:rsidRPr="00593B16" w:rsidRDefault="00593B16" w:rsidP="00593B16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593B16">
        <w:rPr>
          <w:rFonts w:ascii="Aptos" w:eastAsia="MS Mincho" w:hAnsi="Aptos" w:cs="Times New Roman"/>
        </w:rPr>
        <w:t>A personal blog post sharing one person’s experience</w:t>
      </w:r>
    </w:p>
    <w:p w14:paraId="0D5EEE42" w14:textId="5DC838A4" w:rsidR="00593B16" w:rsidRPr="00593B16" w:rsidRDefault="00593B16" w:rsidP="00593B16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593B16">
        <w:rPr>
          <w:rFonts w:ascii="Aptos" w:eastAsia="MS Mincho" w:hAnsi="Aptos" w:cs="Times New Roman"/>
        </w:rPr>
        <w:t>An online forum poll with unknown participants</w:t>
      </w:r>
    </w:p>
    <w:p w14:paraId="0DE70C1B" w14:textId="77777777" w:rsidR="00593B16" w:rsidRPr="00593B16" w:rsidRDefault="00593B16" w:rsidP="00593B16">
      <w:pPr>
        <w:ind w:left="426"/>
        <w:rPr>
          <w:rFonts w:ascii="Aptos" w:eastAsia="MS Mincho" w:hAnsi="Aptos" w:cs="Times New Roman"/>
        </w:rPr>
      </w:pPr>
      <w:r w:rsidRPr="00593B16">
        <w:rPr>
          <w:rFonts w:ascii="Aptos" w:eastAsia="MS Mincho" w:hAnsi="Aptos" w:cs="Times New Roman"/>
        </w:rPr>
        <w:t>Answer: B</w:t>
      </w:r>
    </w:p>
    <w:p w14:paraId="244FFEA6" w14:textId="5543D3AC" w:rsidR="00B02864" w:rsidRPr="00B02864" w:rsidRDefault="00B02864" w:rsidP="00B02864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B02864">
        <w:rPr>
          <w:rFonts w:ascii="Aptos" w:eastAsia="MS Mincho" w:hAnsi="Aptos" w:cs="Times New Roman"/>
        </w:rPr>
        <w:t xml:space="preserve">Which is </w:t>
      </w:r>
      <w:proofErr w:type="gramStart"/>
      <w:r w:rsidRPr="00B02864">
        <w:rPr>
          <w:rFonts w:ascii="Aptos" w:eastAsia="MS Mincho" w:hAnsi="Aptos" w:cs="Times New Roman"/>
        </w:rPr>
        <w:t>a red</w:t>
      </w:r>
      <w:proofErr w:type="gramEnd"/>
      <w:r w:rsidRPr="00B02864">
        <w:rPr>
          <w:rFonts w:ascii="Aptos" w:eastAsia="MS Mincho" w:hAnsi="Aptos" w:cs="Times New Roman"/>
        </w:rPr>
        <w:t xml:space="preserve"> flag when evaluating statistics and data?</w:t>
      </w:r>
    </w:p>
    <w:p w14:paraId="2BE8E878" w14:textId="59039DD8" w:rsidR="00B02864" w:rsidRPr="00B02864" w:rsidRDefault="00B02864" w:rsidP="00B02864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B02864">
        <w:rPr>
          <w:rFonts w:ascii="Aptos" w:eastAsia="MS Mincho" w:hAnsi="Aptos" w:cs="Times New Roman"/>
        </w:rPr>
        <w:t>Transparent methodology included with the data</w:t>
      </w:r>
    </w:p>
    <w:p w14:paraId="212B05FC" w14:textId="4AC459A3" w:rsidR="00B02864" w:rsidRPr="00B02864" w:rsidRDefault="00B02864" w:rsidP="00B02864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B02864">
        <w:rPr>
          <w:rFonts w:ascii="Aptos" w:eastAsia="MS Mincho" w:hAnsi="Aptos" w:cs="Times New Roman"/>
        </w:rPr>
        <w:t>Percentages tied to a clearly defined sample and timeframe</w:t>
      </w:r>
    </w:p>
    <w:p w14:paraId="0A91457B" w14:textId="007159BF" w:rsidR="00B02864" w:rsidRPr="00B02864" w:rsidRDefault="00B02864" w:rsidP="00B02864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B02864">
        <w:rPr>
          <w:rFonts w:ascii="Aptos" w:eastAsia="MS Mincho" w:hAnsi="Aptos" w:cs="Times New Roman"/>
        </w:rPr>
        <w:t>A claim such as “90% of people think…” with no citation or details</w:t>
      </w:r>
    </w:p>
    <w:p w14:paraId="02232441" w14:textId="191951BC" w:rsidR="00B02864" w:rsidRPr="00B02864" w:rsidRDefault="00B02864" w:rsidP="00B02864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B02864">
        <w:rPr>
          <w:rFonts w:ascii="Aptos" w:eastAsia="MS Mincho" w:hAnsi="Aptos" w:cs="Times New Roman"/>
        </w:rPr>
        <w:t>A peer</w:t>
      </w:r>
      <w:r w:rsidRPr="00B02864">
        <w:rPr>
          <w:rFonts w:ascii="Cambria Math" w:eastAsia="MS Mincho" w:hAnsi="Cambria Math" w:cs="Cambria Math"/>
        </w:rPr>
        <w:t>‑</w:t>
      </w:r>
      <w:r w:rsidRPr="00B02864">
        <w:rPr>
          <w:rFonts w:ascii="Aptos" w:eastAsia="MS Mincho" w:hAnsi="Aptos" w:cs="Times New Roman"/>
        </w:rPr>
        <w:t>reviewed meta</w:t>
      </w:r>
      <w:r w:rsidRPr="00B02864">
        <w:rPr>
          <w:rFonts w:ascii="Cambria Math" w:eastAsia="MS Mincho" w:hAnsi="Cambria Math" w:cs="Cambria Math"/>
        </w:rPr>
        <w:t>‑</w:t>
      </w:r>
      <w:r w:rsidRPr="00B02864">
        <w:rPr>
          <w:rFonts w:ascii="Aptos" w:eastAsia="MS Mincho" w:hAnsi="Aptos" w:cs="Times New Roman"/>
        </w:rPr>
        <w:t>analysis with complete references</w:t>
      </w:r>
    </w:p>
    <w:p w14:paraId="1932774E" w14:textId="77777777" w:rsidR="00B02864" w:rsidRPr="00B02864" w:rsidRDefault="00B02864" w:rsidP="00B02864">
      <w:pPr>
        <w:ind w:firstLine="426"/>
        <w:rPr>
          <w:rFonts w:ascii="Aptos" w:eastAsia="MS Mincho" w:hAnsi="Aptos" w:cs="Times New Roman"/>
        </w:rPr>
      </w:pPr>
      <w:r w:rsidRPr="00B02864">
        <w:rPr>
          <w:rFonts w:ascii="Aptos" w:eastAsia="MS Mincho" w:hAnsi="Aptos" w:cs="Times New Roman"/>
        </w:rPr>
        <w:t>Answer: C</w:t>
      </w:r>
    </w:p>
    <w:p w14:paraId="5183F8FD" w14:textId="5752990F" w:rsidR="004F095F" w:rsidRPr="004F095F" w:rsidRDefault="004F095F" w:rsidP="004F095F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4F095F">
        <w:rPr>
          <w:rFonts w:ascii="Aptos" w:eastAsia="MS Mincho" w:hAnsi="Aptos" w:cs="Times New Roman"/>
        </w:rPr>
        <w:t>A personal story used to illustrate a point is best categorized as:</w:t>
      </w:r>
    </w:p>
    <w:p w14:paraId="4EF3DE39" w14:textId="5B866882" w:rsidR="004F095F" w:rsidRPr="004F095F" w:rsidRDefault="004F095F" w:rsidP="004F095F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4F095F">
        <w:rPr>
          <w:rFonts w:ascii="Aptos" w:eastAsia="MS Mincho" w:hAnsi="Aptos" w:cs="Times New Roman"/>
        </w:rPr>
        <w:t>Empirical evidence</w:t>
      </w:r>
    </w:p>
    <w:p w14:paraId="7CA10227" w14:textId="6B505A7F" w:rsidR="004F095F" w:rsidRPr="004F095F" w:rsidRDefault="004F095F" w:rsidP="004F095F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4F095F">
        <w:rPr>
          <w:rFonts w:ascii="Aptos" w:eastAsia="MS Mincho" w:hAnsi="Aptos" w:cs="Times New Roman"/>
        </w:rPr>
        <w:t>Theoretical evidence</w:t>
      </w:r>
    </w:p>
    <w:p w14:paraId="47DC7D04" w14:textId="54B9B43D" w:rsidR="004F095F" w:rsidRPr="004F095F" w:rsidRDefault="004F095F" w:rsidP="004F095F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4F095F">
        <w:rPr>
          <w:rFonts w:ascii="Aptos" w:eastAsia="MS Mincho" w:hAnsi="Aptos" w:cs="Times New Roman"/>
        </w:rPr>
        <w:t>Anecdotal evidence</w:t>
      </w:r>
    </w:p>
    <w:p w14:paraId="70B4DD30" w14:textId="195288BE" w:rsidR="004F095F" w:rsidRPr="004F095F" w:rsidRDefault="004F095F" w:rsidP="004F095F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4F095F">
        <w:rPr>
          <w:rFonts w:ascii="Aptos" w:eastAsia="MS Mincho" w:hAnsi="Aptos" w:cs="Times New Roman"/>
        </w:rPr>
        <w:t>Statistical evidence</w:t>
      </w:r>
    </w:p>
    <w:p w14:paraId="6596795D" w14:textId="77777777" w:rsidR="004F095F" w:rsidRPr="004F095F" w:rsidRDefault="004F095F" w:rsidP="000B4E25">
      <w:pPr>
        <w:ind w:firstLine="426"/>
        <w:rPr>
          <w:rFonts w:ascii="Aptos" w:eastAsia="MS Mincho" w:hAnsi="Aptos" w:cs="Times New Roman"/>
        </w:rPr>
      </w:pPr>
      <w:r w:rsidRPr="004F095F">
        <w:rPr>
          <w:rFonts w:ascii="Aptos" w:eastAsia="MS Mincho" w:hAnsi="Aptos" w:cs="Times New Roman"/>
        </w:rPr>
        <w:t>Answer: C</w:t>
      </w:r>
    </w:p>
    <w:p w14:paraId="17AC2315" w14:textId="12AEC376" w:rsidR="000E3AA0" w:rsidRPr="000E3AA0" w:rsidRDefault="000E3AA0" w:rsidP="000E3AA0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0E3AA0">
        <w:rPr>
          <w:rFonts w:ascii="Aptos" w:eastAsia="MS Mincho" w:hAnsi="Aptos" w:cs="Times New Roman"/>
        </w:rPr>
        <w:t>An argument grounded in conceptual models rather than direct observation is:</w:t>
      </w:r>
    </w:p>
    <w:p w14:paraId="41CA98B9" w14:textId="35206FBA" w:rsidR="000E3AA0" w:rsidRPr="000E3AA0" w:rsidRDefault="000E3AA0" w:rsidP="000E3AA0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0E3AA0">
        <w:rPr>
          <w:rFonts w:ascii="Aptos" w:eastAsia="MS Mincho" w:hAnsi="Aptos" w:cs="Times New Roman"/>
        </w:rPr>
        <w:t>Empirical evidence</w:t>
      </w:r>
    </w:p>
    <w:p w14:paraId="1451BE9C" w14:textId="16865F38" w:rsidR="000E3AA0" w:rsidRPr="000E3AA0" w:rsidRDefault="000E3AA0" w:rsidP="000E3AA0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0E3AA0">
        <w:rPr>
          <w:rFonts w:ascii="Aptos" w:eastAsia="MS Mincho" w:hAnsi="Aptos" w:cs="Times New Roman"/>
        </w:rPr>
        <w:t>Theoretical evidence</w:t>
      </w:r>
    </w:p>
    <w:p w14:paraId="1F0A3280" w14:textId="005FC35A" w:rsidR="000E3AA0" w:rsidRPr="000E3AA0" w:rsidRDefault="000E3AA0" w:rsidP="000E3AA0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0E3AA0">
        <w:rPr>
          <w:rFonts w:ascii="Aptos" w:eastAsia="MS Mincho" w:hAnsi="Aptos" w:cs="Times New Roman"/>
        </w:rPr>
        <w:t>Testimonial evidence</w:t>
      </w:r>
    </w:p>
    <w:p w14:paraId="65402B72" w14:textId="12CFE751" w:rsidR="000E3AA0" w:rsidRPr="000E3AA0" w:rsidRDefault="000E3AA0" w:rsidP="000E3AA0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0E3AA0">
        <w:rPr>
          <w:rFonts w:ascii="Aptos" w:eastAsia="MS Mincho" w:hAnsi="Aptos" w:cs="Times New Roman"/>
        </w:rPr>
        <w:t>Anecdotal evidence</w:t>
      </w:r>
    </w:p>
    <w:p w14:paraId="69CF912C" w14:textId="77777777" w:rsidR="000E3AA0" w:rsidRDefault="000E3AA0" w:rsidP="00FB2C95">
      <w:pPr>
        <w:ind w:left="426"/>
        <w:rPr>
          <w:rFonts w:ascii="Aptos" w:eastAsia="MS Mincho" w:hAnsi="Aptos" w:cs="Times New Roman"/>
        </w:rPr>
      </w:pPr>
      <w:r w:rsidRPr="000E3AA0">
        <w:rPr>
          <w:rFonts w:ascii="Aptos" w:eastAsia="MS Mincho" w:hAnsi="Aptos" w:cs="Times New Roman"/>
        </w:rPr>
        <w:t>Answer: B</w:t>
      </w:r>
    </w:p>
    <w:p w14:paraId="4F7FA5D3" w14:textId="26F9202B" w:rsidR="004953F8" w:rsidRPr="004953F8" w:rsidRDefault="004953F8" w:rsidP="004953F8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4953F8">
        <w:rPr>
          <w:rFonts w:ascii="Aptos" w:eastAsia="MS Mincho" w:hAnsi="Aptos" w:cs="Times New Roman"/>
        </w:rPr>
        <w:t xml:space="preserve">Which language cue </w:t>
      </w:r>
      <w:proofErr w:type="gramStart"/>
      <w:r w:rsidRPr="004953F8">
        <w:rPr>
          <w:rFonts w:ascii="Aptos" w:eastAsia="MS Mincho" w:hAnsi="Aptos" w:cs="Times New Roman"/>
        </w:rPr>
        <w:t>most strongly</w:t>
      </w:r>
      <w:proofErr w:type="gramEnd"/>
      <w:r w:rsidRPr="004953F8">
        <w:rPr>
          <w:rFonts w:ascii="Aptos" w:eastAsia="MS Mincho" w:hAnsi="Aptos" w:cs="Times New Roman"/>
        </w:rPr>
        <w:t xml:space="preserve"> signals an opinion?</w:t>
      </w:r>
    </w:p>
    <w:p w14:paraId="6F096D4F" w14:textId="0E6B1C65" w:rsidR="004953F8" w:rsidRPr="004953F8" w:rsidRDefault="004953F8" w:rsidP="004953F8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4953F8">
        <w:rPr>
          <w:rFonts w:ascii="Aptos" w:eastAsia="MS Mincho" w:hAnsi="Aptos" w:cs="Times New Roman"/>
        </w:rPr>
        <w:t>“According to the data…”</w:t>
      </w:r>
    </w:p>
    <w:p w14:paraId="57B371D9" w14:textId="52230BB8" w:rsidR="004953F8" w:rsidRPr="004953F8" w:rsidRDefault="004953F8" w:rsidP="004953F8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4953F8">
        <w:rPr>
          <w:rFonts w:ascii="Aptos" w:eastAsia="MS Mincho" w:hAnsi="Aptos" w:cs="Times New Roman"/>
        </w:rPr>
        <w:t>“Research shows…”</w:t>
      </w:r>
    </w:p>
    <w:p w14:paraId="1A237F4E" w14:textId="5B46A007" w:rsidR="004953F8" w:rsidRPr="004953F8" w:rsidRDefault="004953F8" w:rsidP="004953F8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4953F8">
        <w:rPr>
          <w:rFonts w:ascii="Aptos" w:eastAsia="MS Mincho" w:hAnsi="Aptos" w:cs="Times New Roman"/>
        </w:rPr>
        <w:t>“I believe…”</w:t>
      </w:r>
    </w:p>
    <w:p w14:paraId="5ED79545" w14:textId="4DD6FA88" w:rsidR="004953F8" w:rsidRPr="004953F8" w:rsidRDefault="004953F8" w:rsidP="004953F8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4953F8">
        <w:rPr>
          <w:rFonts w:ascii="Aptos" w:eastAsia="MS Mincho" w:hAnsi="Aptos" w:cs="Times New Roman"/>
        </w:rPr>
        <w:t>“The results indicate…”</w:t>
      </w:r>
    </w:p>
    <w:p w14:paraId="0F867247" w14:textId="77777777" w:rsidR="004953F8" w:rsidRDefault="004953F8" w:rsidP="004953F8">
      <w:pPr>
        <w:ind w:left="426"/>
        <w:rPr>
          <w:rFonts w:ascii="Aptos" w:eastAsia="MS Mincho" w:hAnsi="Aptos" w:cs="Times New Roman"/>
        </w:rPr>
      </w:pPr>
      <w:r w:rsidRPr="004953F8">
        <w:rPr>
          <w:rFonts w:ascii="Aptos" w:eastAsia="MS Mincho" w:hAnsi="Aptos" w:cs="Times New Roman"/>
        </w:rPr>
        <w:t>Answer: C</w:t>
      </w:r>
    </w:p>
    <w:p w14:paraId="21B200D4" w14:textId="2CB9A7D0" w:rsidR="00D038BA" w:rsidRPr="00D038BA" w:rsidRDefault="00D038BA" w:rsidP="00D038BA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D038BA">
        <w:rPr>
          <w:rFonts w:ascii="Aptos" w:eastAsia="MS Mincho" w:hAnsi="Aptos" w:cs="Times New Roman"/>
        </w:rPr>
        <w:t>Which sentence is most likely value</w:t>
      </w:r>
      <w:r w:rsidRPr="00D038BA">
        <w:rPr>
          <w:rFonts w:ascii="Cambria Math" w:eastAsia="MS Mincho" w:hAnsi="Cambria Math" w:cs="Cambria Math"/>
        </w:rPr>
        <w:t>‑</w:t>
      </w:r>
      <w:r w:rsidRPr="00D038BA">
        <w:rPr>
          <w:rFonts w:ascii="Aptos" w:eastAsia="MS Mincho" w:hAnsi="Aptos" w:cs="Times New Roman"/>
        </w:rPr>
        <w:t>laden and therefore opinion</w:t>
      </w:r>
      <w:r w:rsidRPr="00D038BA">
        <w:rPr>
          <w:rFonts w:ascii="Cambria Math" w:eastAsia="MS Mincho" w:hAnsi="Cambria Math" w:cs="Cambria Math"/>
        </w:rPr>
        <w:t>‑</w:t>
      </w:r>
      <w:r w:rsidRPr="00D038BA">
        <w:rPr>
          <w:rFonts w:ascii="Aptos" w:eastAsia="MS Mincho" w:hAnsi="Aptos" w:cs="Times New Roman"/>
        </w:rPr>
        <w:t>based?</w:t>
      </w:r>
    </w:p>
    <w:p w14:paraId="44D67D23" w14:textId="7DA5C582" w:rsidR="00D038BA" w:rsidRPr="00D038BA" w:rsidRDefault="00D038BA" w:rsidP="00D038BA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D038BA">
        <w:rPr>
          <w:rFonts w:ascii="Aptos" w:eastAsia="MS Mincho" w:hAnsi="Aptos" w:cs="Times New Roman"/>
        </w:rPr>
        <w:t>“According to the data collected in 2024…”</w:t>
      </w:r>
    </w:p>
    <w:p w14:paraId="738B836D" w14:textId="378A0928" w:rsidR="00D038BA" w:rsidRPr="00D038BA" w:rsidRDefault="00D038BA" w:rsidP="00D038BA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D038BA">
        <w:rPr>
          <w:rFonts w:ascii="Aptos" w:eastAsia="MS Mincho" w:hAnsi="Aptos" w:cs="Times New Roman"/>
        </w:rPr>
        <w:t>“The randomized trial found no significant effect.”</w:t>
      </w:r>
    </w:p>
    <w:p w14:paraId="4A3DD306" w14:textId="74268AEE" w:rsidR="00D038BA" w:rsidRPr="00D038BA" w:rsidRDefault="00D038BA" w:rsidP="00D038BA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D038BA">
        <w:rPr>
          <w:rFonts w:ascii="Aptos" w:eastAsia="MS Mincho" w:hAnsi="Aptos" w:cs="Times New Roman"/>
        </w:rPr>
        <w:t>“We must adopt the best solution immediately.”</w:t>
      </w:r>
    </w:p>
    <w:p w14:paraId="40D572B5" w14:textId="4A0EDB91" w:rsidR="00D038BA" w:rsidRPr="00D038BA" w:rsidRDefault="00D038BA" w:rsidP="00D038BA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D038BA">
        <w:rPr>
          <w:rFonts w:ascii="Aptos" w:eastAsia="MS Mincho" w:hAnsi="Aptos" w:cs="Times New Roman"/>
        </w:rPr>
        <w:t>“The 2023 report documents a 12% increase.”</w:t>
      </w:r>
    </w:p>
    <w:p w14:paraId="579E6850" w14:textId="77777777" w:rsidR="00D038BA" w:rsidRDefault="00D038BA" w:rsidP="00D038BA">
      <w:pPr>
        <w:ind w:left="426"/>
        <w:rPr>
          <w:rFonts w:ascii="Aptos" w:eastAsia="MS Mincho" w:hAnsi="Aptos" w:cs="Times New Roman"/>
        </w:rPr>
      </w:pPr>
      <w:r w:rsidRPr="00D038BA">
        <w:rPr>
          <w:rFonts w:ascii="Aptos" w:eastAsia="MS Mincho" w:hAnsi="Aptos" w:cs="Times New Roman"/>
        </w:rPr>
        <w:lastRenderedPageBreak/>
        <w:t>Answer: C</w:t>
      </w:r>
    </w:p>
    <w:p w14:paraId="50CBAB5F" w14:textId="3DF85B4A" w:rsidR="00253FC9" w:rsidRPr="00253FC9" w:rsidRDefault="00253FC9" w:rsidP="00253FC9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253FC9">
        <w:rPr>
          <w:rFonts w:ascii="Aptos" w:eastAsia="MS Mincho" w:hAnsi="Aptos" w:cs="Times New Roman"/>
        </w:rPr>
        <w:t>Which is the best place to find credible, expert</w:t>
      </w:r>
      <w:r w:rsidRPr="00253FC9">
        <w:rPr>
          <w:rFonts w:ascii="Cambria Math" w:eastAsia="MS Mincho" w:hAnsi="Cambria Math" w:cs="Cambria Math"/>
        </w:rPr>
        <w:t>‑</w:t>
      </w:r>
      <w:r w:rsidRPr="00253FC9">
        <w:rPr>
          <w:rFonts w:ascii="Aptos" w:eastAsia="MS Mincho" w:hAnsi="Aptos" w:cs="Times New Roman"/>
        </w:rPr>
        <w:t>vetted research?</w:t>
      </w:r>
    </w:p>
    <w:p w14:paraId="307A3F9E" w14:textId="5EF9BE55" w:rsidR="00253FC9" w:rsidRPr="00253FC9" w:rsidRDefault="00253FC9" w:rsidP="00253FC9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253FC9">
        <w:rPr>
          <w:rFonts w:ascii="Aptos" w:eastAsia="MS Mincho" w:hAnsi="Aptos" w:cs="Times New Roman"/>
        </w:rPr>
        <w:t>An anonymous blog post</w:t>
      </w:r>
    </w:p>
    <w:p w14:paraId="5CE75DA6" w14:textId="7AB6C04A" w:rsidR="00253FC9" w:rsidRPr="00253FC9" w:rsidRDefault="00253FC9" w:rsidP="00253FC9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253FC9">
        <w:rPr>
          <w:rFonts w:ascii="Aptos" w:eastAsia="MS Mincho" w:hAnsi="Aptos" w:cs="Times New Roman"/>
        </w:rPr>
        <w:t>A peer</w:t>
      </w:r>
      <w:r w:rsidRPr="00253FC9">
        <w:rPr>
          <w:rFonts w:ascii="Cambria Math" w:eastAsia="MS Mincho" w:hAnsi="Cambria Math" w:cs="Cambria Math"/>
        </w:rPr>
        <w:t>‑</w:t>
      </w:r>
      <w:r w:rsidRPr="00253FC9">
        <w:rPr>
          <w:rFonts w:ascii="Aptos" w:eastAsia="MS Mincho" w:hAnsi="Aptos" w:cs="Times New Roman"/>
        </w:rPr>
        <w:t>reviewed journal article accessed via PubMed</w:t>
      </w:r>
    </w:p>
    <w:p w14:paraId="33008D8F" w14:textId="1805B85B" w:rsidR="00253FC9" w:rsidRPr="00253FC9" w:rsidRDefault="00253FC9" w:rsidP="00253FC9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253FC9">
        <w:rPr>
          <w:rFonts w:ascii="Aptos" w:eastAsia="MS Mincho" w:hAnsi="Aptos" w:cs="Times New Roman"/>
        </w:rPr>
        <w:t>A social</w:t>
      </w:r>
      <w:r w:rsidRPr="00253FC9">
        <w:rPr>
          <w:rFonts w:ascii="Cambria Math" w:eastAsia="MS Mincho" w:hAnsi="Cambria Math" w:cs="Cambria Math"/>
        </w:rPr>
        <w:t>‑</w:t>
      </w:r>
      <w:r w:rsidRPr="00253FC9">
        <w:rPr>
          <w:rFonts w:ascii="Aptos" w:eastAsia="MS Mincho" w:hAnsi="Aptos" w:cs="Times New Roman"/>
        </w:rPr>
        <w:t>media thread by an influencer</w:t>
      </w:r>
    </w:p>
    <w:p w14:paraId="37438223" w14:textId="2947F2C1" w:rsidR="00253FC9" w:rsidRPr="00253FC9" w:rsidRDefault="00253FC9" w:rsidP="00253FC9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253FC9">
        <w:rPr>
          <w:rFonts w:ascii="Aptos" w:eastAsia="MS Mincho" w:hAnsi="Aptos" w:cs="Times New Roman"/>
        </w:rPr>
        <w:t>An unmoderated wiki entry with no sources</w:t>
      </w:r>
    </w:p>
    <w:p w14:paraId="33E454BA" w14:textId="77777777" w:rsidR="00253FC9" w:rsidRDefault="00253FC9" w:rsidP="00253FC9">
      <w:pPr>
        <w:ind w:left="426"/>
        <w:rPr>
          <w:rFonts w:ascii="Aptos" w:eastAsia="MS Mincho" w:hAnsi="Aptos" w:cs="Times New Roman"/>
        </w:rPr>
      </w:pPr>
      <w:r w:rsidRPr="00253FC9">
        <w:rPr>
          <w:rFonts w:ascii="Aptos" w:eastAsia="MS Mincho" w:hAnsi="Aptos" w:cs="Times New Roman"/>
        </w:rPr>
        <w:t>Answer: B</w:t>
      </w:r>
    </w:p>
    <w:p w14:paraId="10D540CF" w14:textId="15062B16" w:rsidR="00430ABE" w:rsidRPr="00ED7ADF" w:rsidRDefault="00430ABE" w:rsidP="00ED7ADF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ED7ADF">
        <w:rPr>
          <w:rFonts w:ascii="Aptos" w:eastAsia="MS Mincho" w:hAnsi="Aptos" w:cs="Times New Roman"/>
        </w:rPr>
        <w:t>When checking a source, which question is most appropriate?</w:t>
      </w:r>
    </w:p>
    <w:p w14:paraId="6023FF31" w14:textId="353C8474" w:rsidR="00430ABE" w:rsidRPr="00ED7ADF" w:rsidRDefault="00430ABE" w:rsidP="00ED7ADF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ED7ADF">
        <w:rPr>
          <w:rFonts w:ascii="Aptos" w:eastAsia="MS Mincho" w:hAnsi="Aptos" w:cs="Times New Roman"/>
        </w:rPr>
        <w:t>Is it entertaining to read?</w:t>
      </w:r>
    </w:p>
    <w:p w14:paraId="6001EB44" w14:textId="1D7D9E24" w:rsidR="00430ABE" w:rsidRPr="00ED7ADF" w:rsidRDefault="00430ABE" w:rsidP="00ED7ADF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ED7ADF">
        <w:rPr>
          <w:rFonts w:ascii="Aptos" w:eastAsia="MS Mincho" w:hAnsi="Aptos" w:cs="Times New Roman"/>
        </w:rPr>
        <w:t>Who wrote it and what are their credentials?</w:t>
      </w:r>
    </w:p>
    <w:p w14:paraId="44AB8232" w14:textId="0A4F1706" w:rsidR="00430ABE" w:rsidRPr="00ED7ADF" w:rsidRDefault="00430ABE" w:rsidP="00ED7ADF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ED7ADF">
        <w:rPr>
          <w:rFonts w:ascii="Aptos" w:eastAsia="MS Mincho" w:hAnsi="Aptos" w:cs="Times New Roman"/>
        </w:rPr>
        <w:t>How many likes or shares did it receive?</w:t>
      </w:r>
    </w:p>
    <w:p w14:paraId="02AE80A0" w14:textId="47C16D7E" w:rsidR="00430ABE" w:rsidRPr="00ED7ADF" w:rsidRDefault="00430ABE" w:rsidP="00ED7ADF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ED7ADF">
        <w:rPr>
          <w:rFonts w:ascii="Aptos" w:eastAsia="MS Mincho" w:hAnsi="Aptos" w:cs="Times New Roman"/>
        </w:rPr>
        <w:t>Does it confirm my existing view?</w:t>
      </w:r>
    </w:p>
    <w:p w14:paraId="569EF607" w14:textId="7EA4392E" w:rsidR="00430ABE" w:rsidRPr="00430ABE" w:rsidRDefault="00430ABE" w:rsidP="00ED7ADF">
      <w:pPr>
        <w:ind w:left="426"/>
        <w:rPr>
          <w:rFonts w:ascii="Aptos" w:eastAsia="MS Mincho" w:hAnsi="Aptos" w:cs="Times New Roman"/>
        </w:rPr>
      </w:pPr>
      <w:r w:rsidRPr="00ED7ADF">
        <w:rPr>
          <w:rFonts w:ascii="Aptos" w:eastAsia="MS Mincho" w:hAnsi="Aptos" w:cs="Times New Roman"/>
        </w:rPr>
        <w:t>Answer: B</w:t>
      </w:r>
    </w:p>
    <w:p w14:paraId="2B514595" w14:textId="400906B3" w:rsidR="00430ABE" w:rsidRPr="00ED7ADF" w:rsidRDefault="00430ABE" w:rsidP="00ED7ADF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ED7ADF">
        <w:rPr>
          <w:rFonts w:ascii="Aptos" w:eastAsia="MS Mincho" w:hAnsi="Aptos" w:cs="Times New Roman"/>
        </w:rPr>
        <w:t xml:space="preserve">Which sign </w:t>
      </w:r>
      <w:proofErr w:type="gramStart"/>
      <w:r w:rsidRPr="00ED7ADF">
        <w:rPr>
          <w:rFonts w:ascii="Aptos" w:eastAsia="MS Mincho" w:hAnsi="Aptos" w:cs="Times New Roman"/>
        </w:rPr>
        <w:t>most clearly</w:t>
      </w:r>
      <w:proofErr w:type="gramEnd"/>
      <w:r w:rsidRPr="00ED7ADF">
        <w:rPr>
          <w:rFonts w:ascii="Aptos" w:eastAsia="MS Mincho" w:hAnsi="Aptos" w:cs="Times New Roman"/>
        </w:rPr>
        <w:t xml:space="preserve"> indicates a weak source?</w:t>
      </w:r>
    </w:p>
    <w:p w14:paraId="67E73334" w14:textId="5CBA7194" w:rsidR="00430ABE" w:rsidRPr="00ED7ADF" w:rsidRDefault="00430ABE" w:rsidP="00ED7ADF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ED7ADF">
        <w:rPr>
          <w:rFonts w:ascii="Aptos" w:eastAsia="MS Mincho" w:hAnsi="Aptos" w:cs="Times New Roman"/>
        </w:rPr>
        <w:t>Full references and citation trail</w:t>
      </w:r>
    </w:p>
    <w:p w14:paraId="2BA43612" w14:textId="7098663A" w:rsidR="00430ABE" w:rsidRPr="00ED7ADF" w:rsidRDefault="00430ABE" w:rsidP="00ED7ADF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ED7ADF">
        <w:rPr>
          <w:rFonts w:ascii="Aptos" w:eastAsia="MS Mincho" w:hAnsi="Aptos" w:cs="Times New Roman"/>
        </w:rPr>
        <w:t>A sensational headline with no named author</w:t>
      </w:r>
    </w:p>
    <w:p w14:paraId="55BB24C2" w14:textId="345B57F8" w:rsidR="00430ABE" w:rsidRPr="00ED7ADF" w:rsidRDefault="00430ABE" w:rsidP="00ED7ADF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ED7ADF">
        <w:rPr>
          <w:rFonts w:ascii="Aptos" w:eastAsia="MS Mincho" w:hAnsi="Aptos" w:cs="Times New Roman"/>
        </w:rPr>
        <w:t>Transparent methodology</w:t>
      </w:r>
    </w:p>
    <w:p w14:paraId="077E069D" w14:textId="7113E45C" w:rsidR="00430ABE" w:rsidRPr="00ED7ADF" w:rsidRDefault="00430ABE" w:rsidP="00ED7ADF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ED7ADF">
        <w:rPr>
          <w:rFonts w:ascii="Aptos" w:eastAsia="MS Mincho" w:hAnsi="Aptos" w:cs="Times New Roman"/>
        </w:rPr>
        <w:t>Publication in a peer</w:t>
      </w:r>
      <w:r w:rsidRPr="00ED7ADF">
        <w:rPr>
          <w:rFonts w:ascii="Cambria Math" w:eastAsia="MS Mincho" w:hAnsi="Cambria Math" w:cs="Cambria Math"/>
        </w:rPr>
        <w:t>‑</w:t>
      </w:r>
      <w:r w:rsidRPr="00ED7ADF">
        <w:rPr>
          <w:rFonts w:ascii="Aptos" w:eastAsia="MS Mincho" w:hAnsi="Aptos" w:cs="Times New Roman"/>
        </w:rPr>
        <w:t>reviewed journal</w:t>
      </w:r>
    </w:p>
    <w:p w14:paraId="3E88584A" w14:textId="6670FA1B" w:rsidR="00430ABE" w:rsidRPr="00430ABE" w:rsidRDefault="00430ABE" w:rsidP="00ED7ADF">
      <w:pPr>
        <w:ind w:left="426"/>
        <w:rPr>
          <w:rFonts w:ascii="Aptos" w:eastAsia="MS Mincho" w:hAnsi="Aptos" w:cs="Times New Roman"/>
        </w:rPr>
      </w:pPr>
      <w:r w:rsidRPr="00430ABE">
        <w:rPr>
          <w:rFonts w:ascii="Aptos" w:eastAsia="MS Mincho" w:hAnsi="Aptos" w:cs="Times New Roman"/>
        </w:rPr>
        <w:t>Answer: B</w:t>
      </w:r>
    </w:p>
    <w:p w14:paraId="0FAFD638" w14:textId="2F680203" w:rsidR="00430ABE" w:rsidRPr="00801605" w:rsidRDefault="00430ABE" w:rsidP="00801605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Which scenario best illustrates selection bias?</w:t>
      </w:r>
    </w:p>
    <w:p w14:paraId="67B9D2D2" w14:textId="368C80D3" w:rsidR="00430ABE" w:rsidRPr="00801605" w:rsidRDefault="00430ABE" w:rsidP="00801605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A health study includes only urban participants</w:t>
      </w:r>
    </w:p>
    <w:p w14:paraId="5ED9B022" w14:textId="3E2F1AEE" w:rsidR="00430ABE" w:rsidRPr="00801605" w:rsidRDefault="00430ABE" w:rsidP="00801605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A study samples multiple regions and demographics</w:t>
      </w:r>
    </w:p>
    <w:p w14:paraId="6046ED21" w14:textId="374DB9B9" w:rsidR="00430ABE" w:rsidRPr="00801605" w:rsidRDefault="00430ABE" w:rsidP="00801605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Participants are randomly assigned to conditions</w:t>
      </w:r>
    </w:p>
    <w:p w14:paraId="1C03F098" w14:textId="0FA8B14C" w:rsidR="00430ABE" w:rsidRPr="00801605" w:rsidRDefault="00430ABE" w:rsidP="00801605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Researchers run a double</w:t>
      </w:r>
      <w:r w:rsidRPr="00801605">
        <w:rPr>
          <w:rFonts w:ascii="Cambria Math" w:eastAsia="MS Mincho" w:hAnsi="Cambria Math" w:cs="Cambria Math"/>
        </w:rPr>
        <w:t>‑</w:t>
      </w:r>
      <w:r w:rsidRPr="00801605">
        <w:rPr>
          <w:rFonts w:ascii="Aptos" w:eastAsia="MS Mincho" w:hAnsi="Aptos" w:cs="Times New Roman"/>
        </w:rPr>
        <w:t>blind trial</w:t>
      </w:r>
    </w:p>
    <w:p w14:paraId="342EAC2A" w14:textId="6CC44DE8" w:rsidR="00430ABE" w:rsidRPr="00430ABE" w:rsidRDefault="00430ABE" w:rsidP="00801605">
      <w:pPr>
        <w:ind w:left="426"/>
        <w:rPr>
          <w:rFonts w:ascii="Aptos" w:eastAsia="MS Mincho" w:hAnsi="Aptos" w:cs="Times New Roman"/>
        </w:rPr>
      </w:pPr>
      <w:r w:rsidRPr="00430ABE">
        <w:rPr>
          <w:rFonts w:ascii="Aptos" w:eastAsia="MS Mincho" w:hAnsi="Aptos" w:cs="Times New Roman"/>
        </w:rPr>
        <w:t>Answer: A</w:t>
      </w:r>
    </w:p>
    <w:p w14:paraId="7D8F8392" w14:textId="6DE9A3A1" w:rsidR="00430ABE" w:rsidRPr="00801605" w:rsidRDefault="00430ABE" w:rsidP="00801605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Which example best demonstrates framing bias?</w:t>
      </w:r>
    </w:p>
    <w:p w14:paraId="05B780B6" w14:textId="3CB3FC8E" w:rsidR="00430ABE" w:rsidRPr="00801605" w:rsidRDefault="00430ABE" w:rsidP="00801605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Reporting a procedure as “90% survive” rather than “10% die”</w:t>
      </w:r>
    </w:p>
    <w:p w14:paraId="6BD18594" w14:textId="2DB47DA3" w:rsidR="00430ABE" w:rsidRPr="00801605" w:rsidRDefault="00430ABE" w:rsidP="00801605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Researchers’ expectations influence participant behavior</w:t>
      </w:r>
    </w:p>
    <w:p w14:paraId="5FFE7932" w14:textId="3237136F" w:rsidR="00430ABE" w:rsidRPr="00801605" w:rsidRDefault="00430ABE" w:rsidP="00801605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Only selecting studies that confirm a hypothesis</w:t>
      </w:r>
    </w:p>
    <w:p w14:paraId="407C6BE0" w14:textId="10D2B66E" w:rsidR="00430ABE" w:rsidRPr="00801605" w:rsidRDefault="00430ABE" w:rsidP="00801605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Relying on the first number one sees in a negotiation</w:t>
      </w:r>
    </w:p>
    <w:p w14:paraId="2E582A9D" w14:textId="1FD72258" w:rsidR="00430ABE" w:rsidRPr="00430ABE" w:rsidRDefault="00430ABE" w:rsidP="00801605">
      <w:pPr>
        <w:ind w:left="426"/>
        <w:rPr>
          <w:rFonts w:ascii="Aptos" w:eastAsia="MS Mincho" w:hAnsi="Aptos" w:cs="Times New Roman"/>
        </w:rPr>
      </w:pPr>
      <w:r w:rsidRPr="00430ABE">
        <w:rPr>
          <w:rFonts w:ascii="Aptos" w:eastAsia="MS Mincho" w:hAnsi="Aptos" w:cs="Times New Roman"/>
        </w:rPr>
        <w:t>Answer: A</w:t>
      </w:r>
    </w:p>
    <w:p w14:paraId="0767982A" w14:textId="79C3B3BE" w:rsidR="00430ABE" w:rsidRPr="00801605" w:rsidRDefault="00430ABE" w:rsidP="00801605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Which example best demonstrates ideological bias?</w:t>
      </w:r>
    </w:p>
    <w:p w14:paraId="2C453DEE" w14:textId="286A8AC9" w:rsidR="00430ABE" w:rsidRPr="00801605" w:rsidRDefault="00430ABE" w:rsidP="00801605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An article favoring a political ideology while omitting alternative views</w:t>
      </w:r>
    </w:p>
    <w:p w14:paraId="77658F8D" w14:textId="1409F0B7" w:rsidR="00430ABE" w:rsidRPr="00801605" w:rsidRDefault="00430ABE" w:rsidP="00801605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A calculation error in a dataset</w:t>
      </w:r>
    </w:p>
    <w:p w14:paraId="0E4107FD" w14:textId="356723C6" w:rsidR="00430ABE" w:rsidRPr="00801605" w:rsidRDefault="00430ABE" w:rsidP="00801605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lastRenderedPageBreak/>
        <w:t>A formatting error in a table of results</w:t>
      </w:r>
    </w:p>
    <w:p w14:paraId="6FDC40CF" w14:textId="7C82E337" w:rsidR="00430ABE" w:rsidRPr="00801605" w:rsidRDefault="00430ABE" w:rsidP="00801605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A randomized, double</w:t>
      </w:r>
      <w:r w:rsidRPr="00801605">
        <w:rPr>
          <w:rFonts w:ascii="Cambria Math" w:eastAsia="MS Mincho" w:hAnsi="Cambria Math" w:cs="Cambria Math"/>
        </w:rPr>
        <w:t>‑</w:t>
      </w:r>
      <w:r w:rsidRPr="00801605">
        <w:rPr>
          <w:rFonts w:ascii="Aptos" w:eastAsia="MS Mincho" w:hAnsi="Aptos" w:cs="Times New Roman"/>
        </w:rPr>
        <w:t>blind trial</w:t>
      </w:r>
    </w:p>
    <w:p w14:paraId="320931F6" w14:textId="2E5328E4" w:rsidR="00430ABE" w:rsidRPr="00430ABE" w:rsidRDefault="00430ABE" w:rsidP="00801605">
      <w:pPr>
        <w:ind w:left="426"/>
        <w:rPr>
          <w:rFonts w:ascii="Aptos" w:eastAsia="MS Mincho" w:hAnsi="Aptos" w:cs="Times New Roman"/>
        </w:rPr>
      </w:pPr>
      <w:r w:rsidRPr="00430ABE">
        <w:rPr>
          <w:rFonts w:ascii="Aptos" w:eastAsia="MS Mincho" w:hAnsi="Aptos" w:cs="Times New Roman"/>
        </w:rPr>
        <w:t>Answer: A</w:t>
      </w:r>
    </w:p>
    <w:p w14:paraId="25CE7FB6" w14:textId="139544C1" w:rsidR="00430ABE" w:rsidRPr="00801605" w:rsidRDefault="00430ABE" w:rsidP="00801605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Which situation best represents experimenter (researcher) bias?</w:t>
      </w:r>
    </w:p>
    <w:p w14:paraId="7E063EAF" w14:textId="3F14626C" w:rsidR="00430ABE" w:rsidRPr="00801605" w:rsidRDefault="00430ABE" w:rsidP="00801605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A researcher unconsciously cues participants toward the expected outcome</w:t>
      </w:r>
    </w:p>
    <w:p w14:paraId="509FAA0C" w14:textId="169E57D9" w:rsidR="00430ABE" w:rsidRPr="00801605" w:rsidRDefault="00430ABE" w:rsidP="00801605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Participants are randomly assigned and blinded</w:t>
      </w:r>
    </w:p>
    <w:p w14:paraId="184B6C8C" w14:textId="13705BA6" w:rsidR="00430ABE" w:rsidRPr="00801605" w:rsidRDefault="00430ABE" w:rsidP="00801605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The study uses a double</w:t>
      </w:r>
      <w:r w:rsidRPr="00801605">
        <w:rPr>
          <w:rFonts w:ascii="Cambria Math" w:eastAsia="MS Mincho" w:hAnsi="Cambria Math" w:cs="Cambria Math"/>
        </w:rPr>
        <w:t>‑</w:t>
      </w:r>
      <w:r w:rsidRPr="00801605">
        <w:rPr>
          <w:rFonts w:ascii="Aptos" w:eastAsia="MS Mincho" w:hAnsi="Aptos" w:cs="Times New Roman"/>
        </w:rPr>
        <w:t>blind procedure</w:t>
      </w:r>
    </w:p>
    <w:p w14:paraId="208FF6B3" w14:textId="6DA42333" w:rsidR="00430ABE" w:rsidRPr="00801605" w:rsidRDefault="00430ABE" w:rsidP="00801605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Results are evaluated by independent reviewers</w:t>
      </w:r>
    </w:p>
    <w:p w14:paraId="3E61485B" w14:textId="31D8CF1D" w:rsidR="00430ABE" w:rsidRPr="00430ABE" w:rsidRDefault="00430ABE" w:rsidP="00801605">
      <w:pPr>
        <w:ind w:firstLine="426"/>
        <w:rPr>
          <w:rFonts w:ascii="Aptos" w:eastAsia="MS Mincho" w:hAnsi="Aptos" w:cs="Times New Roman"/>
        </w:rPr>
      </w:pPr>
      <w:r w:rsidRPr="00430ABE">
        <w:rPr>
          <w:rFonts w:ascii="Aptos" w:eastAsia="MS Mincho" w:hAnsi="Aptos" w:cs="Times New Roman"/>
        </w:rPr>
        <w:t>Answer: A</w:t>
      </w:r>
    </w:p>
    <w:p w14:paraId="3521B0BD" w14:textId="1D0EA4A9" w:rsidR="00430ABE" w:rsidRPr="00801605" w:rsidRDefault="00430ABE" w:rsidP="00801605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Which situation best illustrates anchoring bias?</w:t>
      </w:r>
    </w:p>
    <w:p w14:paraId="688608CA" w14:textId="3B9436CA" w:rsidR="00430ABE" w:rsidRPr="00801605" w:rsidRDefault="00430ABE" w:rsidP="00801605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The initial $300 price makes a $150 jacket seem inexpensive</w:t>
      </w:r>
    </w:p>
    <w:p w14:paraId="790C2E2E" w14:textId="6474293E" w:rsidR="00430ABE" w:rsidRPr="00801605" w:rsidRDefault="00430ABE" w:rsidP="00801605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Comparing results across multiple independent studies</w:t>
      </w:r>
    </w:p>
    <w:p w14:paraId="6354A421" w14:textId="0DAB21C5" w:rsidR="00430ABE" w:rsidRPr="00801605" w:rsidRDefault="00430ABE" w:rsidP="00801605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 xml:space="preserve">Calculating the </w:t>
      </w:r>
      <w:proofErr w:type="gramStart"/>
      <w:r w:rsidRPr="00801605">
        <w:rPr>
          <w:rFonts w:ascii="Aptos" w:eastAsia="MS Mincho" w:hAnsi="Aptos" w:cs="Times New Roman"/>
        </w:rPr>
        <w:t>mean</w:t>
      </w:r>
      <w:proofErr w:type="gramEnd"/>
      <w:r w:rsidRPr="00801605">
        <w:rPr>
          <w:rFonts w:ascii="Aptos" w:eastAsia="MS Mincho" w:hAnsi="Aptos" w:cs="Times New Roman"/>
        </w:rPr>
        <w:t xml:space="preserve"> of a representative sample</w:t>
      </w:r>
    </w:p>
    <w:p w14:paraId="412964EC" w14:textId="09ED72FD" w:rsidR="00430ABE" w:rsidRPr="00801605" w:rsidRDefault="00430ABE" w:rsidP="00801605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801605">
        <w:rPr>
          <w:rFonts w:ascii="Aptos" w:eastAsia="MS Mincho" w:hAnsi="Aptos" w:cs="Times New Roman"/>
        </w:rPr>
        <w:t>Verifying statistics against primary sources</w:t>
      </w:r>
    </w:p>
    <w:p w14:paraId="78F06EE4" w14:textId="28EB7C31" w:rsidR="00430ABE" w:rsidRPr="00430ABE" w:rsidRDefault="00430ABE" w:rsidP="00801605">
      <w:pPr>
        <w:ind w:firstLine="426"/>
        <w:rPr>
          <w:rFonts w:ascii="Aptos" w:eastAsia="MS Mincho" w:hAnsi="Aptos" w:cs="Times New Roman"/>
        </w:rPr>
      </w:pPr>
      <w:r w:rsidRPr="00430ABE">
        <w:rPr>
          <w:rFonts w:ascii="Aptos" w:eastAsia="MS Mincho" w:hAnsi="Aptos" w:cs="Times New Roman"/>
        </w:rPr>
        <w:t>Answer: A</w:t>
      </w:r>
    </w:p>
    <w:p w14:paraId="3ADB089B" w14:textId="5D148D64" w:rsidR="00430ABE" w:rsidRPr="00082912" w:rsidRDefault="00430ABE" w:rsidP="00082912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082912">
        <w:rPr>
          <w:rFonts w:ascii="Aptos" w:eastAsia="MS Mincho" w:hAnsi="Aptos" w:cs="Times New Roman"/>
        </w:rPr>
        <w:t xml:space="preserve">Which is the clearest example of </w:t>
      </w:r>
      <w:proofErr w:type="gramStart"/>
      <w:r w:rsidRPr="00082912">
        <w:rPr>
          <w:rFonts w:ascii="Aptos" w:eastAsia="MS Mincho" w:hAnsi="Aptos" w:cs="Times New Roman"/>
        </w:rPr>
        <w:t>groupthink</w:t>
      </w:r>
      <w:proofErr w:type="gramEnd"/>
      <w:r w:rsidRPr="00082912">
        <w:rPr>
          <w:rFonts w:ascii="Aptos" w:eastAsia="MS Mincho" w:hAnsi="Aptos" w:cs="Times New Roman"/>
        </w:rPr>
        <w:t xml:space="preserve"> in decision</w:t>
      </w:r>
      <w:r w:rsidRPr="00082912">
        <w:rPr>
          <w:rFonts w:ascii="Cambria Math" w:eastAsia="MS Mincho" w:hAnsi="Cambria Math" w:cs="Cambria Math"/>
        </w:rPr>
        <w:t>‑</w:t>
      </w:r>
      <w:r w:rsidRPr="00082912">
        <w:rPr>
          <w:rFonts w:ascii="Aptos" w:eastAsia="MS Mincho" w:hAnsi="Aptos" w:cs="Times New Roman"/>
        </w:rPr>
        <w:t>making?</w:t>
      </w:r>
    </w:p>
    <w:p w14:paraId="7FE5EBCF" w14:textId="60172599" w:rsidR="00430ABE" w:rsidRPr="00082912" w:rsidRDefault="00430ABE" w:rsidP="00082912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082912">
        <w:rPr>
          <w:rFonts w:ascii="Aptos" w:eastAsia="MS Mincho" w:hAnsi="Aptos" w:cs="Times New Roman"/>
        </w:rPr>
        <w:t>A team suppresses dissent to preserve harmony despite concerns</w:t>
      </w:r>
    </w:p>
    <w:p w14:paraId="32946BAC" w14:textId="216904AE" w:rsidR="00430ABE" w:rsidRPr="00082912" w:rsidRDefault="00430ABE" w:rsidP="00082912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082912">
        <w:rPr>
          <w:rFonts w:ascii="Aptos" w:eastAsia="MS Mincho" w:hAnsi="Aptos" w:cs="Times New Roman"/>
        </w:rPr>
        <w:t>Team members actively encourage critique and debate</w:t>
      </w:r>
    </w:p>
    <w:p w14:paraId="02F3688D" w14:textId="7F5A81A2" w:rsidR="00430ABE" w:rsidRPr="00082912" w:rsidRDefault="00430ABE" w:rsidP="00082912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082912">
        <w:rPr>
          <w:rFonts w:ascii="Aptos" w:eastAsia="MS Mincho" w:hAnsi="Aptos" w:cs="Times New Roman"/>
        </w:rPr>
        <w:t>Anonymous peer review identifies flaws</w:t>
      </w:r>
    </w:p>
    <w:p w14:paraId="4EFE8C23" w14:textId="2B278F7B" w:rsidR="00430ABE" w:rsidRPr="00082912" w:rsidRDefault="00430ABE" w:rsidP="00082912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082912">
        <w:rPr>
          <w:rFonts w:ascii="Aptos" w:eastAsia="MS Mincho" w:hAnsi="Aptos" w:cs="Times New Roman"/>
        </w:rPr>
        <w:t>Random sampling ensures representation</w:t>
      </w:r>
    </w:p>
    <w:p w14:paraId="0B316996" w14:textId="383FF51B" w:rsidR="00430ABE" w:rsidRPr="00430ABE" w:rsidRDefault="00430ABE" w:rsidP="00082912">
      <w:pPr>
        <w:ind w:left="426"/>
        <w:rPr>
          <w:rFonts w:ascii="Aptos" w:eastAsia="MS Mincho" w:hAnsi="Aptos" w:cs="Times New Roman"/>
        </w:rPr>
      </w:pPr>
      <w:r w:rsidRPr="00430ABE">
        <w:rPr>
          <w:rFonts w:ascii="Aptos" w:eastAsia="MS Mincho" w:hAnsi="Aptos" w:cs="Times New Roman"/>
        </w:rPr>
        <w:t>Answer: A</w:t>
      </w:r>
    </w:p>
    <w:p w14:paraId="01AC5E96" w14:textId="227E67B2" w:rsidR="00430ABE" w:rsidRPr="00082912" w:rsidRDefault="00430ABE" w:rsidP="00082912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082912">
        <w:rPr>
          <w:rFonts w:ascii="Aptos" w:eastAsia="MS Mincho" w:hAnsi="Aptos" w:cs="Times New Roman"/>
        </w:rPr>
        <w:t>Which statement best captures implicit bias?</w:t>
      </w:r>
    </w:p>
    <w:p w14:paraId="4CB551B8" w14:textId="57B849B2" w:rsidR="00430ABE" w:rsidRPr="00082912" w:rsidRDefault="00430ABE" w:rsidP="00082912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082912">
        <w:rPr>
          <w:rFonts w:ascii="Aptos" w:eastAsia="MS Mincho" w:hAnsi="Aptos" w:cs="Times New Roman"/>
        </w:rPr>
        <w:t>Unconscious stereotypes affect judgments and decisions</w:t>
      </w:r>
    </w:p>
    <w:p w14:paraId="630CE6A5" w14:textId="103E7B67" w:rsidR="00430ABE" w:rsidRPr="00082912" w:rsidRDefault="00430ABE" w:rsidP="00082912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082912">
        <w:rPr>
          <w:rFonts w:ascii="Aptos" w:eastAsia="MS Mincho" w:hAnsi="Aptos" w:cs="Times New Roman"/>
        </w:rPr>
        <w:t>Intentional deception of research participants</w:t>
      </w:r>
    </w:p>
    <w:p w14:paraId="00F940E1" w14:textId="15B7C314" w:rsidR="00430ABE" w:rsidRPr="00082912" w:rsidRDefault="00430ABE" w:rsidP="00082912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082912">
        <w:rPr>
          <w:rFonts w:ascii="Aptos" w:eastAsia="MS Mincho" w:hAnsi="Aptos" w:cs="Times New Roman"/>
        </w:rPr>
        <w:t>A calculation error in data analysis</w:t>
      </w:r>
    </w:p>
    <w:p w14:paraId="753AB1A8" w14:textId="68D495E4" w:rsidR="00430ABE" w:rsidRPr="00082912" w:rsidRDefault="00430ABE" w:rsidP="00082912">
      <w:pPr>
        <w:pStyle w:val="ListParagraph"/>
        <w:numPr>
          <w:ilvl w:val="1"/>
          <w:numId w:val="43"/>
        </w:numPr>
        <w:rPr>
          <w:rFonts w:ascii="Aptos" w:eastAsia="MS Mincho" w:hAnsi="Aptos" w:cs="Times New Roman"/>
        </w:rPr>
      </w:pPr>
      <w:r w:rsidRPr="00082912">
        <w:rPr>
          <w:rFonts w:ascii="Aptos" w:eastAsia="MS Mincho" w:hAnsi="Aptos" w:cs="Times New Roman"/>
        </w:rPr>
        <w:t>Random variability in measurement</w:t>
      </w:r>
    </w:p>
    <w:p w14:paraId="6A5DAFC7" w14:textId="1090BEBE" w:rsidR="006B1BCA" w:rsidRPr="00082912" w:rsidRDefault="00430ABE" w:rsidP="00082912">
      <w:pPr>
        <w:ind w:left="426"/>
        <w:rPr>
          <w:rFonts w:ascii="Aptos" w:eastAsia="MS Mincho" w:hAnsi="Aptos" w:cs="Times New Roman"/>
        </w:rPr>
      </w:pPr>
      <w:r w:rsidRPr="00430ABE">
        <w:rPr>
          <w:rFonts w:ascii="Aptos" w:eastAsia="MS Mincho" w:hAnsi="Aptos" w:cs="Times New Roman"/>
        </w:rPr>
        <w:t>Answer: A</w:t>
      </w:r>
    </w:p>
    <w:p w14:paraId="3EF6D985" w14:textId="10465DB2" w:rsidR="003F54D7" w:rsidRDefault="005638DF" w:rsidP="005E1494">
      <w:pPr>
        <w:rPr>
          <w:b/>
          <w:bCs/>
        </w:rPr>
      </w:pPr>
      <w:r w:rsidRPr="005638DF">
        <w:rPr>
          <w:b/>
          <w:bCs/>
        </w:rPr>
        <w:t>True &amp; False</w:t>
      </w:r>
    </w:p>
    <w:p w14:paraId="6439D697" w14:textId="77777777" w:rsidR="007A0D60" w:rsidRDefault="00012524" w:rsidP="00012524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7A0D60">
        <w:rPr>
          <w:rFonts w:ascii="Aptos" w:eastAsia="MS Mincho" w:hAnsi="Aptos" w:cs="Times New Roman"/>
        </w:rPr>
        <w:t>Evaluating evidence helps protect readers against misinformation and baseless claims.</w:t>
      </w:r>
      <w:r w:rsidR="007A0D60">
        <w:rPr>
          <w:rFonts w:ascii="Aptos" w:eastAsia="MS Mincho" w:hAnsi="Aptos" w:cs="Times New Roman"/>
        </w:rPr>
        <w:t xml:space="preserve"> </w:t>
      </w:r>
      <w:r w:rsidR="007A0D60" w:rsidRPr="007A0D60">
        <w:rPr>
          <w:rFonts w:ascii="Aptos" w:eastAsia="MS Mincho" w:hAnsi="Aptos" w:cs="Times New Roman"/>
        </w:rPr>
        <w:t xml:space="preserve">(Answer: True) </w:t>
      </w:r>
    </w:p>
    <w:p w14:paraId="23A75678" w14:textId="77777777" w:rsidR="00917E1F" w:rsidRDefault="00012524" w:rsidP="00012524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7A0D60">
        <w:rPr>
          <w:rFonts w:ascii="Aptos" w:eastAsia="MS Mincho" w:hAnsi="Aptos" w:cs="Times New Roman"/>
        </w:rPr>
        <w:t>Anecdotal evidence is generally as strong as empirical evidence for proving a claim.</w:t>
      </w:r>
      <w:r w:rsidR="00917E1F">
        <w:rPr>
          <w:rFonts w:ascii="Aptos" w:eastAsia="MS Mincho" w:hAnsi="Aptos" w:cs="Times New Roman"/>
        </w:rPr>
        <w:t xml:space="preserve"> </w:t>
      </w:r>
      <w:r w:rsidR="00917E1F" w:rsidRPr="00917E1F">
        <w:rPr>
          <w:rFonts w:ascii="Aptos" w:eastAsia="MS Mincho" w:hAnsi="Aptos" w:cs="Times New Roman"/>
        </w:rPr>
        <w:t>(Answer: False)</w:t>
      </w:r>
    </w:p>
    <w:p w14:paraId="0E2D0A79" w14:textId="795D8D8B" w:rsidR="00012524" w:rsidRPr="00917E1F" w:rsidRDefault="00012524" w:rsidP="00012524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917E1F">
        <w:rPr>
          <w:rFonts w:ascii="Aptos" w:eastAsia="MS Mincho" w:hAnsi="Aptos" w:cs="Times New Roman"/>
        </w:rPr>
        <w:t>Government reports (e.g., national census) are examples of primary data from public institutions.</w:t>
      </w:r>
      <w:r w:rsidR="00917E1F">
        <w:rPr>
          <w:rFonts w:ascii="Aptos" w:eastAsia="MS Mincho" w:hAnsi="Aptos" w:cs="Times New Roman"/>
        </w:rPr>
        <w:t xml:space="preserve"> </w:t>
      </w:r>
      <w:r w:rsidR="00917E1F" w:rsidRPr="00917E1F">
        <w:rPr>
          <w:rFonts w:ascii="Aptos" w:eastAsia="MS Mincho" w:hAnsi="Aptos" w:cs="Times New Roman"/>
        </w:rPr>
        <w:t>(Answer: True)</w:t>
      </w:r>
    </w:p>
    <w:p w14:paraId="08555864" w14:textId="77777777" w:rsidR="00917E1F" w:rsidRDefault="00012524" w:rsidP="00012524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917E1F">
        <w:rPr>
          <w:rFonts w:ascii="Aptos" w:eastAsia="MS Mincho" w:hAnsi="Aptos" w:cs="Times New Roman"/>
        </w:rPr>
        <w:t>The “Bare Essentials” test includes Purpose as one of its elements</w:t>
      </w:r>
      <w:r w:rsidR="00917E1F">
        <w:rPr>
          <w:rFonts w:ascii="Aptos" w:eastAsia="MS Mincho" w:hAnsi="Aptos" w:cs="Times New Roman"/>
        </w:rPr>
        <w:t xml:space="preserve">. </w:t>
      </w:r>
      <w:r w:rsidR="00917E1F" w:rsidRPr="00917E1F">
        <w:rPr>
          <w:rFonts w:ascii="Aptos" w:eastAsia="MS Mincho" w:hAnsi="Aptos" w:cs="Times New Roman"/>
        </w:rPr>
        <w:t xml:space="preserve">(Answer: True) </w:t>
      </w:r>
    </w:p>
    <w:p w14:paraId="6DFF27F1" w14:textId="77777777" w:rsidR="00262000" w:rsidRDefault="00012524" w:rsidP="00012524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917E1F">
        <w:rPr>
          <w:rFonts w:ascii="Aptos" w:eastAsia="MS Mincho" w:hAnsi="Aptos" w:cs="Times New Roman"/>
        </w:rPr>
        <w:lastRenderedPageBreak/>
        <w:t>If a statement begins with “Research shows…”, it should be accepted without verification.</w:t>
      </w:r>
      <w:r w:rsidR="00262000">
        <w:rPr>
          <w:rFonts w:ascii="Aptos" w:eastAsia="MS Mincho" w:hAnsi="Aptos" w:cs="Times New Roman"/>
        </w:rPr>
        <w:t xml:space="preserve"> </w:t>
      </w:r>
      <w:r w:rsidR="00917E1F" w:rsidRPr="00917E1F">
        <w:rPr>
          <w:rFonts w:ascii="Aptos" w:eastAsia="MS Mincho" w:hAnsi="Aptos" w:cs="Times New Roman"/>
        </w:rPr>
        <w:t>(Answer: False)</w:t>
      </w:r>
    </w:p>
    <w:p w14:paraId="6D944862" w14:textId="77777777" w:rsidR="00262000" w:rsidRDefault="00012524" w:rsidP="00012524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262000">
        <w:rPr>
          <w:rFonts w:ascii="Aptos" w:eastAsia="MS Mincho" w:hAnsi="Aptos" w:cs="Times New Roman"/>
        </w:rPr>
        <w:t>Strong writing links claim, evidence, and conclusion while avoiding logical fallacies.</w:t>
      </w:r>
      <w:r w:rsidR="00262000" w:rsidRPr="00262000">
        <w:rPr>
          <w:rFonts w:ascii="Aptos" w:eastAsia="MS Mincho" w:hAnsi="Aptos" w:cs="Times New Roman"/>
        </w:rPr>
        <w:t xml:space="preserve"> </w:t>
      </w:r>
      <w:r w:rsidR="00262000" w:rsidRPr="00262000">
        <w:rPr>
          <w:rFonts w:ascii="Aptos" w:eastAsia="MS Mincho" w:hAnsi="Aptos" w:cs="Times New Roman"/>
        </w:rPr>
        <w:t>(Answer: True)</w:t>
      </w:r>
    </w:p>
    <w:p w14:paraId="38B6B96E" w14:textId="54F49537" w:rsidR="00262000" w:rsidRDefault="00012524" w:rsidP="00012524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262000">
        <w:rPr>
          <w:rFonts w:ascii="Aptos" w:eastAsia="MS Mincho" w:hAnsi="Aptos" w:cs="Times New Roman"/>
        </w:rPr>
        <w:t>Double</w:t>
      </w:r>
      <w:r w:rsidRPr="00262000">
        <w:rPr>
          <w:rFonts w:ascii="Cambria Math" w:eastAsia="MS Mincho" w:hAnsi="Cambria Math" w:cs="Cambria Math"/>
        </w:rPr>
        <w:t>‑</w:t>
      </w:r>
      <w:r w:rsidRPr="00262000">
        <w:rPr>
          <w:rFonts w:ascii="Aptos" w:eastAsia="MS Mincho" w:hAnsi="Aptos" w:cs="Times New Roman"/>
        </w:rPr>
        <w:t>blind testing is one safeguard that helps reduce experimenter bias</w:t>
      </w:r>
      <w:r w:rsidR="00262000">
        <w:rPr>
          <w:rFonts w:ascii="Aptos" w:eastAsia="MS Mincho" w:hAnsi="Aptos" w:cs="Times New Roman"/>
        </w:rPr>
        <w:t xml:space="preserve">. </w:t>
      </w:r>
      <w:r w:rsidR="00262000" w:rsidRPr="00262000">
        <w:rPr>
          <w:rFonts w:ascii="Aptos" w:eastAsia="MS Mincho" w:hAnsi="Aptos" w:cs="Times New Roman"/>
        </w:rPr>
        <w:t>(Answer: True)</w:t>
      </w:r>
    </w:p>
    <w:p w14:paraId="5246F2C9" w14:textId="55820B85" w:rsidR="00262000" w:rsidRPr="00262000" w:rsidRDefault="00012524" w:rsidP="00262000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262000">
        <w:rPr>
          <w:rFonts w:ascii="Aptos" w:eastAsia="MS Mincho" w:hAnsi="Aptos" w:cs="Times New Roman"/>
        </w:rPr>
        <w:t>Anchoring bias only affects shoppers and has no relevance to legal or policy decisions.</w:t>
      </w:r>
      <w:r w:rsidR="00262000">
        <w:rPr>
          <w:rFonts w:ascii="Aptos" w:eastAsia="MS Mincho" w:hAnsi="Aptos" w:cs="Times New Roman"/>
        </w:rPr>
        <w:t xml:space="preserve"> </w:t>
      </w:r>
      <w:r w:rsidR="00262000" w:rsidRPr="00262000">
        <w:rPr>
          <w:rFonts w:ascii="Aptos" w:eastAsia="MS Mincho" w:hAnsi="Aptos" w:cs="Times New Roman"/>
        </w:rPr>
        <w:t>(Answer: False)</w:t>
      </w:r>
    </w:p>
    <w:p w14:paraId="11F94027" w14:textId="77777777" w:rsidR="003618B9" w:rsidRDefault="00012524" w:rsidP="00012524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3618B9">
        <w:rPr>
          <w:rFonts w:ascii="Aptos" w:eastAsia="MS Mincho" w:hAnsi="Aptos" w:cs="Times New Roman"/>
        </w:rPr>
        <w:t xml:space="preserve">Recognizing bias helps us become better thinkers and informed citizens. </w:t>
      </w:r>
      <w:r w:rsidR="003618B9" w:rsidRPr="003618B9">
        <w:rPr>
          <w:rFonts w:ascii="Aptos" w:eastAsia="MS Mincho" w:hAnsi="Aptos" w:cs="Times New Roman"/>
        </w:rPr>
        <w:t>(Answer: True)</w:t>
      </w:r>
    </w:p>
    <w:p w14:paraId="10AD397E" w14:textId="066F16CA" w:rsidR="00012524" w:rsidRPr="00266F1B" w:rsidRDefault="00012524" w:rsidP="00266F1B">
      <w:pPr>
        <w:pStyle w:val="ListParagraph"/>
        <w:numPr>
          <w:ilvl w:val="0"/>
          <w:numId w:val="43"/>
        </w:numPr>
        <w:rPr>
          <w:rFonts w:ascii="Aptos" w:eastAsia="MS Mincho" w:hAnsi="Aptos" w:cs="Times New Roman"/>
        </w:rPr>
      </w:pPr>
      <w:r w:rsidRPr="00266F1B">
        <w:rPr>
          <w:rFonts w:ascii="Aptos" w:eastAsia="MS Mincho" w:hAnsi="Aptos" w:cs="Times New Roman"/>
        </w:rPr>
        <w:t>Credible sources are typically untraceable and provide no references.</w:t>
      </w:r>
      <w:r w:rsidR="00266F1B" w:rsidRPr="00266F1B">
        <w:rPr>
          <w:rFonts w:ascii="Aptos" w:eastAsia="MS Mincho" w:hAnsi="Aptos" w:cs="Times New Roman"/>
        </w:rPr>
        <w:t xml:space="preserve"> </w:t>
      </w:r>
      <w:r w:rsidR="00266F1B" w:rsidRPr="00266F1B">
        <w:rPr>
          <w:rFonts w:ascii="Aptos" w:eastAsia="MS Mincho" w:hAnsi="Aptos" w:cs="Times New Roman"/>
        </w:rPr>
        <w:t>(Answer: False)</w:t>
      </w:r>
    </w:p>
    <w:p w14:paraId="608343CE" w14:textId="77777777" w:rsidR="00012524" w:rsidRPr="00012524" w:rsidRDefault="00012524" w:rsidP="00012524">
      <w:pPr>
        <w:rPr>
          <w:rFonts w:ascii="Aptos" w:eastAsia="MS Mincho" w:hAnsi="Aptos" w:cs="Times New Roman"/>
        </w:rPr>
      </w:pPr>
    </w:p>
    <w:p w14:paraId="35A76A2C" w14:textId="75B39202" w:rsidR="007C4FD2" w:rsidRPr="001B0148" w:rsidRDefault="00BE006D" w:rsidP="001B0148">
      <w:pPr>
        <w:rPr>
          <w:rFonts w:ascii="Arial" w:eastAsia="MS Mincho" w:hAnsi="Arial" w:cs="Arial"/>
        </w:rPr>
      </w:pPr>
      <w:r w:rsidRPr="001B0148">
        <w:rPr>
          <w:rFonts w:ascii="Arial" w:eastAsia="MS Mincho" w:hAnsi="Arial" w:cs="Arial"/>
        </w:rPr>
        <w:br/>
      </w:r>
    </w:p>
    <w:sectPr w:rsidR="007C4FD2" w:rsidRPr="001B0148" w:rsidSect="006B25B7">
      <w:headerReference w:type="default" r:id="rId12"/>
      <w:footerReference w:type="default" r:id="rId13"/>
      <w:pgSz w:w="12240" w:h="15840"/>
      <w:pgMar w:top="1389" w:right="1080" w:bottom="1440" w:left="108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023B1" w14:textId="77777777" w:rsidR="000F54E5" w:rsidRDefault="000F54E5" w:rsidP="00D067EC">
      <w:pPr>
        <w:spacing w:after="0" w:line="240" w:lineRule="auto"/>
      </w:pPr>
      <w:r>
        <w:separator/>
      </w:r>
    </w:p>
  </w:endnote>
  <w:endnote w:type="continuationSeparator" w:id="0">
    <w:p w14:paraId="5A148F91" w14:textId="77777777" w:rsidR="000F54E5" w:rsidRDefault="000F54E5" w:rsidP="00D0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F278" w14:textId="29A5A898" w:rsidR="0009034D" w:rsidRDefault="00BD2242">
    <w:pPr>
      <w:pStyle w:val="Footer"/>
    </w:pPr>
    <w:r>
      <w:br/>
    </w:r>
  </w:p>
  <w:p w14:paraId="2A79B6F2" w14:textId="77913DD4" w:rsidR="0009034D" w:rsidRDefault="004868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71EE6EC" wp14:editId="76215A21">
              <wp:simplePos x="0" y="0"/>
              <wp:positionH relativeFrom="margin">
                <wp:posOffset>0</wp:posOffset>
              </wp:positionH>
              <wp:positionV relativeFrom="page">
                <wp:posOffset>9616440</wp:posOffset>
              </wp:positionV>
              <wp:extent cx="6400800" cy="175260"/>
              <wp:effectExtent l="0" t="0" r="0" b="0"/>
              <wp:wrapNone/>
              <wp:docPr id="454" name="Rectangle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701D5" w14:textId="7BE810F2" w:rsidR="0009034D" w:rsidRPr="00BD2242" w:rsidRDefault="0009034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2242">
                            <w:rPr>
                              <w:sz w:val="20"/>
                              <w:szCs w:val="20"/>
                            </w:rPr>
                            <w:t xml:space="preserve">CC BY-NC-SA 4.0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71EE6EC" id="Rectangle 235" o:spid="_x0000_s1028" style="position:absolute;margin-left:0;margin-top:757.2pt;width:7in;height:13.8pt;z-index:25166336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" o:allowincell="f" filled="f" stroked="f">
              <v:textbox inset=",0">
                <w:txbxContent>
                  <w:p w14:paraId="30D701D5" w14:textId="7BE810F2" w:rsidR="0009034D" w:rsidRPr="00BD2242" w:rsidRDefault="0009034D">
                    <w:pPr>
                      <w:rPr>
                        <w:sz w:val="20"/>
                        <w:szCs w:val="20"/>
                      </w:rPr>
                    </w:pPr>
                    <w:r w:rsidRPr="00BD2242">
                      <w:rPr>
                        <w:sz w:val="20"/>
                        <w:szCs w:val="20"/>
                      </w:rPr>
                      <w:t xml:space="preserve">CC BY-NC-SA 4.0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188A26" wp14:editId="7D59479D">
              <wp:simplePos x="0" y="0"/>
              <wp:positionH relativeFrom="leftMargin">
                <wp:posOffset>624840</wp:posOffset>
              </wp:positionH>
              <wp:positionV relativeFrom="page">
                <wp:posOffset>9532620</wp:posOffset>
              </wp:positionV>
              <wp:extent cx="47065" cy="358140"/>
              <wp:effectExtent l="0" t="0" r="10160" b="22860"/>
              <wp:wrapNone/>
              <wp:docPr id="455" name="Group 2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65" cy="358140"/>
                        <a:chOff x="2820" y="4935"/>
                        <a:chExt cx="136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56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50072069" id="Group 239" o:spid="_x0000_s1026" alt="&quot;&quot;" style="position:absolute;margin-left:49.2pt;margin-top:750.6pt;width:3.7pt;height:28.2pt;z-index:251662336;mso-position-horizontal-relative:left-margin-area;mso-position-vertical-relative:page;mso-height-relative:bottom-margin-area" coordorigin="2820,4935" coordsize="1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" strokecolor="#227dac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" strokecolor="#227dac" strokeweight="1.25pt"/>
              <v:shape id="AutoShape 4" o:spid="_x0000_s1029" type="#_x0000_t32" style="position:absolute;left:2956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" strokecolor="#227dac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DBCA8" w14:textId="77777777" w:rsidR="000F54E5" w:rsidRDefault="000F54E5" w:rsidP="00D067EC">
      <w:pPr>
        <w:spacing w:after="0" w:line="240" w:lineRule="auto"/>
      </w:pPr>
      <w:r>
        <w:separator/>
      </w:r>
    </w:p>
  </w:footnote>
  <w:footnote w:type="continuationSeparator" w:id="0">
    <w:p w14:paraId="5221789A" w14:textId="77777777" w:rsidR="000F54E5" w:rsidRDefault="000F54E5" w:rsidP="00D0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72C4" w14:textId="55BD8FA8" w:rsidR="00D067EC" w:rsidRDefault="00D067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3CF2D3" wp14:editId="72F90C22">
              <wp:simplePos x="0" y="0"/>
              <wp:positionH relativeFrom="margin">
                <wp:posOffset>-13970</wp:posOffset>
              </wp:positionH>
              <wp:positionV relativeFrom="topMargin">
                <wp:posOffset>304800</wp:posOffset>
              </wp:positionV>
              <wp:extent cx="6682740" cy="170815"/>
              <wp:effectExtent l="0" t="0" r="0" b="6985"/>
              <wp:wrapNone/>
              <wp:docPr id="218" name="Text 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27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F78EFE7" w14:textId="22E2B2EC" w:rsidR="00D067EC" w:rsidRPr="007E4610" w:rsidRDefault="00E564B2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564B2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Chapter 5 - Evaluating Evidence in Academic Reading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564B2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- Test Questions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CF2D3" id="_x0000_t202" coordsize="21600,21600" o:spt="202" path="m,l,21600r21600,l21600,xe">
              <v:stroke joinstyle="miter"/>
              <v:path gradientshapeok="t" o:connecttype="rect"/>
            </v:shapetype>
            <v:shape id="Text Box 225" o:spid="_x0000_s1026" type="#_x0000_t202" style="position:absolute;margin-left:-1.1pt;margin-top:24pt;width:526.2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sz w:val="28"/>
                        <w:szCs w:val="28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F78EFE7" w14:textId="22E2B2EC" w:rsidR="00D067EC" w:rsidRPr="007E4610" w:rsidRDefault="00E564B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E564B2">
                          <w:rPr>
                            <w:b/>
                            <w:bCs/>
                            <w:sz w:val="28"/>
                            <w:szCs w:val="28"/>
                          </w:rPr>
                          <w:t>Chapter 5 - Evaluating Evidence in Academic Reading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E564B2">
                          <w:rPr>
                            <w:b/>
                            <w:bCs/>
                            <w:sz w:val="28"/>
                            <w:szCs w:val="28"/>
                          </w:rPr>
                          <w:t>- Test Questions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B47E3D" wp14:editId="56E3D3D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227DAC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BB65B4" w14:textId="77777777" w:rsidR="00D067EC" w:rsidRPr="0009034D" w:rsidRDefault="00D067EC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09034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09034D">
                            <w:rPr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09034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B47E3D" id="Text Box 227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" o:allowincell="f" fillcolor="#227dac" stroked="f">
              <v:textbox style="mso-fit-shape-to-text:t" inset=",0,,0">
                <w:txbxContent>
                  <w:p w14:paraId="53BB65B4" w14:textId="77777777" w:rsidR="00D067EC" w:rsidRPr="0009034D" w:rsidRDefault="00D067EC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 w:rsidRPr="0009034D">
                      <w:rPr>
                        <w:b/>
                        <w:bCs/>
                      </w:rPr>
                      <w:fldChar w:fldCharType="begin"/>
                    </w:r>
                    <w:r w:rsidRPr="0009034D">
                      <w:rPr>
                        <w:b/>
                        <w:bCs/>
                      </w:rPr>
                      <w:instrText xml:space="preserve"> PAGE   \* MERGEFORMAT </w:instrText>
                    </w:r>
                    <w:r w:rsidRPr="0009034D">
                      <w:rPr>
                        <w:b/>
                        <w:bCs/>
                      </w:rPr>
                      <w:fldChar w:fldCharType="separate"/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F3072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0370A6"/>
    <w:multiLevelType w:val="hybridMultilevel"/>
    <w:tmpl w:val="9FDE7B9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761EE"/>
    <w:multiLevelType w:val="hybridMultilevel"/>
    <w:tmpl w:val="B6B4900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348C6"/>
    <w:multiLevelType w:val="hybridMultilevel"/>
    <w:tmpl w:val="B336BE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DF29E5"/>
    <w:multiLevelType w:val="hybridMultilevel"/>
    <w:tmpl w:val="EE2E1C08"/>
    <w:lvl w:ilvl="0" w:tplc="0A7EC8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05643"/>
    <w:multiLevelType w:val="hybridMultilevel"/>
    <w:tmpl w:val="2840833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47800"/>
    <w:multiLevelType w:val="hybridMultilevel"/>
    <w:tmpl w:val="B4E6689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1259D"/>
    <w:multiLevelType w:val="hybridMultilevel"/>
    <w:tmpl w:val="E8C801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46F79"/>
    <w:multiLevelType w:val="hybridMultilevel"/>
    <w:tmpl w:val="77BA7E6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2586D"/>
    <w:multiLevelType w:val="hybridMultilevel"/>
    <w:tmpl w:val="C4D8112A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B71C8"/>
    <w:multiLevelType w:val="hybridMultilevel"/>
    <w:tmpl w:val="6184975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A02EA6"/>
    <w:multiLevelType w:val="hybridMultilevel"/>
    <w:tmpl w:val="4998A1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50F3E"/>
    <w:multiLevelType w:val="hybridMultilevel"/>
    <w:tmpl w:val="D7A0A56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75AE8"/>
    <w:multiLevelType w:val="hybridMultilevel"/>
    <w:tmpl w:val="4B2EA7A4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EF19A8"/>
    <w:multiLevelType w:val="hybridMultilevel"/>
    <w:tmpl w:val="FCD291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5">
      <w:start w:val="1"/>
      <w:numFmt w:val="upp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020AB7"/>
    <w:multiLevelType w:val="hybridMultilevel"/>
    <w:tmpl w:val="661CACF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E2A01"/>
    <w:multiLevelType w:val="hybridMultilevel"/>
    <w:tmpl w:val="6AE07FA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E7F82"/>
    <w:multiLevelType w:val="hybridMultilevel"/>
    <w:tmpl w:val="8C040E64"/>
    <w:lvl w:ilvl="0" w:tplc="56D6D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449702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F226EA"/>
    <w:multiLevelType w:val="hybridMultilevel"/>
    <w:tmpl w:val="6EA05812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B36722"/>
    <w:multiLevelType w:val="hybridMultilevel"/>
    <w:tmpl w:val="B1BC0F0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4B2ED6"/>
    <w:multiLevelType w:val="hybridMultilevel"/>
    <w:tmpl w:val="E208FFAC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5C5CD7"/>
    <w:multiLevelType w:val="hybridMultilevel"/>
    <w:tmpl w:val="EC50819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856247"/>
    <w:multiLevelType w:val="hybridMultilevel"/>
    <w:tmpl w:val="FB0A771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D4612"/>
    <w:multiLevelType w:val="hybridMultilevel"/>
    <w:tmpl w:val="5D62DC34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FB55A3"/>
    <w:multiLevelType w:val="hybridMultilevel"/>
    <w:tmpl w:val="3940BC9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068D0"/>
    <w:multiLevelType w:val="hybridMultilevel"/>
    <w:tmpl w:val="9BC6997E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A5321D"/>
    <w:multiLevelType w:val="hybridMultilevel"/>
    <w:tmpl w:val="8D961864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D71955"/>
    <w:multiLevelType w:val="hybridMultilevel"/>
    <w:tmpl w:val="EEA02772"/>
    <w:lvl w:ilvl="0" w:tplc="7FF67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5">
      <w:start w:val="1"/>
      <w:numFmt w:val="upp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3E1B7C"/>
    <w:multiLevelType w:val="hybridMultilevel"/>
    <w:tmpl w:val="35520A3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3566C"/>
    <w:multiLevelType w:val="hybridMultilevel"/>
    <w:tmpl w:val="FBB6206E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18460C"/>
    <w:multiLevelType w:val="hybridMultilevel"/>
    <w:tmpl w:val="E550F35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4178A4"/>
    <w:multiLevelType w:val="hybridMultilevel"/>
    <w:tmpl w:val="30686A2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751C2F"/>
    <w:multiLevelType w:val="hybridMultilevel"/>
    <w:tmpl w:val="2A52080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F923F7"/>
    <w:multiLevelType w:val="hybridMultilevel"/>
    <w:tmpl w:val="F62EE7B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C5B61"/>
    <w:multiLevelType w:val="hybridMultilevel"/>
    <w:tmpl w:val="BD54DE60"/>
    <w:lvl w:ilvl="0" w:tplc="BC14CB7E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651D64DB"/>
    <w:multiLevelType w:val="hybridMultilevel"/>
    <w:tmpl w:val="7B9CAA10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6C21A5"/>
    <w:multiLevelType w:val="hybridMultilevel"/>
    <w:tmpl w:val="55004596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C83E87"/>
    <w:multiLevelType w:val="hybridMultilevel"/>
    <w:tmpl w:val="BD5AACB2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B30F97"/>
    <w:multiLevelType w:val="hybridMultilevel"/>
    <w:tmpl w:val="243C88C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0C69C8"/>
    <w:multiLevelType w:val="hybridMultilevel"/>
    <w:tmpl w:val="814EEA5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B5478D"/>
    <w:multiLevelType w:val="hybridMultilevel"/>
    <w:tmpl w:val="788E4C7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040649"/>
    <w:multiLevelType w:val="hybridMultilevel"/>
    <w:tmpl w:val="AEC6609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9C4240"/>
    <w:multiLevelType w:val="hybridMultilevel"/>
    <w:tmpl w:val="9EB4FED6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6371F0"/>
    <w:multiLevelType w:val="hybridMultilevel"/>
    <w:tmpl w:val="CA9C50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A6216F"/>
    <w:multiLevelType w:val="hybridMultilevel"/>
    <w:tmpl w:val="B40A77E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6450257">
    <w:abstractNumId w:val="4"/>
  </w:num>
  <w:num w:numId="2" w16cid:durableId="1334338105">
    <w:abstractNumId w:val="3"/>
  </w:num>
  <w:num w:numId="3" w16cid:durableId="1089233632">
    <w:abstractNumId w:val="2"/>
  </w:num>
  <w:num w:numId="4" w16cid:durableId="1205680181">
    <w:abstractNumId w:val="1"/>
  </w:num>
  <w:num w:numId="5" w16cid:durableId="573861806">
    <w:abstractNumId w:val="0"/>
  </w:num>
  <w:num w:numId="6" w16cid:durableId="2068986113">
    <w:abstractNumId w:val="15"/>
  </w:num>
  <w:num w:numId="7" w16cid:durableId="1924483576">
    <w:abstractNumId w:val="42"/>
  </w:num>
  <w:num w:numId="8" w16cid:durableId="2003238959">
    <w:abstractNumId w:val="40"/>
  </w:num>
  <w:num w:numId="9" w16cid:durableId="422146562">
    <w:abstractNumId w:val="9"/>
  </w:num>
  <w:num w:numId="10" w16cid:durableId="1417704017">
    <w:abstractNumId w:val="29"/>
  </w:num>
  <w:num w:numId="11" w16cid:durableId="778450768">
    <w:abstractNumId w:val="17"/>
  </w:num>
  <w:num w:numId="12" w16cid:durableId="684091316">
    <w:abstractNumId w:val="22"/>
  </w:num>
  <w:num w:numId="13" w16cid:durableId="214784339">
    <w:abstractNumId w:val="33"/>
  </w:num>
  <w:num w:numId="14" w16cid:durableId="1287587972">
    <w:abstractNumId w:val="6"/>
  </w:num>
  <w:num w:numId="15" w16cid:durableId="1925800040">
    <w:abstractNumId w:val="14"/>
  </w:num>
  <w:num w:numId="16" w16cid:durableId="1654523199">
    <w:abstractNumId w:val="45"/>
  </w:num>
  <w:num w:numId="17" w16cid:durableId="18242497">
    <w:abstractNumId w:val="46"/>
  </w:num>
  <w:num w:numId="18" w16cid:durableId="1964000938">
    <w:abstractNumId w:val="20"/>
  </w:num>
  <w:num w:numId="19" w16cid:durableId="301426931">
    <w:abstractNumId w:val="24"/>
  </w:num>
  <w:num w:numId="20" w16cid:durableId="1688092484">
    <w:abstractNumId w:val="26"/>
  </w:num>
  <w:num w:numId="21" w16cid:durableId="988558468">
    <w:abstractNumId w:val="13"/>
  </w:num>
  <w:num w:numId="22" w16cid:durableId="1251768505">
    <w:abstractNumId w:val="10"/>
  </w:num>
  <w:num w:numId="23" w16cid:durableId="1042559904">
    <w:abstractNumId w:val="39"/>
  </w:num>
  <w:num w:numId="24" w16cid:durableId="1269194081">
    <w:abstractNumId w:val="16"/>
  </w:num>
  <w:num w:numId="25" w16cid:durableId="920337260">
    <w:abstractNumId w:val="48"/>
  </w:num>
  <w:num w:numId="26" w16cid:durableId="1471007">
    <w:abstractNumId w:val="37"/>
  </w:num>
  <w:num w:numId="27" w16cid:durableId="2030794481">
    <w:abstractNumId w:val="30"/>
  </w:num>
  <w:num w:numId="28" w16cid:durableId="710418043">
    <w:abstractNumId w:val="5"/>
  </w:num>
  <w:num w:numId="29" w16cid:durableId="771363015">
    <w:abstractNumId w:val="41"/>
  </w:num>
  <w:num w:numId="30" w16cid:durableId="973489965">
    <w:abstractNumId w:val="28"/>
  </w:num>
  <w:num w:numId="31" w16cid:durableId="1912807271">
    <w:abstractNumId w:val="23"/>
  </w:num>
  <w:num w:numId="32" w16cid:durableId="420182275">
    <w:abstractNumId w:val="19"/>
  </w:num>
  <w:num w:numId="33" w16cid:durableId="1903558739">
    <w:abstractNumId w:val="35"/>
  </w:num>
  <w:num w:numId="34" w16cid:durableId="1770812856">
    <w:abstractNumId w:val="34"/>
  </w:num>
  <w:num w:numId="35" w16cid:durableId="2114933492">
    <w:abstractNumId w:val="27"/>
  </w:num>
  <w:num w:numId="36" w16cid:durableId="1902404164">
    <w:abstractNumId w:val="11"/>
  </w:num>
  <w:num w:numId="37" w16cid:durableId="207957011">
    <w:abstractNumId w:val="7"/>
  </w:num>
  <w:num w:numId="38" w16cid:durableId="797994904">
    <w:abstractNumId w:val="38"/>
  </w:num>
  <w:num w:numId="39" w16cid:durableId="260070373">
    <w:abstractNumId w:val="12"/>
  </w:num>
  <w:num w:numId="40" w16cid:durableId="1802989872">
    <w:abstractNumId w:val="36"/>
  </w:num>
  <w:num w:numId="41" w16cid:durableId="808329140">
    <w:abstractNumId w:val="44"/>
  </w:num>
  <w:num w:numId="42" w16cid:durableId="1896819922">
    <w:abstractNumId w:val="43"/>
  </w:num>
  <w:num w:numId="43" w16cid:durableId="2139713904">
    <w:abstractNumId w:val="21"/>
  </w:num>
  <w:num w:numId="44" w16cid:durableId="528179982">
    <w:abstractNumId w:val="32"/>
  </w:num>
  <w:num w:numId="45" w16cid:durableId="276835977">
    <w:abstractNumId w:val="8"/>
  </w:num>
  <w:num w:numId="46" w16cid:durableId="441655335">
    <w:abstractNumId w:val="25"/>
  </w:num>
  <w:num w:numId="47" w16cid:durableId="2021422024">
    <w:abstractNumId w:val="31"/>
  </w:num>
  <w:num w:numId="48" w16cid:durableId="79909599">
    <w:abstractNumId w:val="18"/>
  </w:num>
  <w:num w:numId="49" w16cid:durableId="1300459633">
    <w:abstractNumId w:val="4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F29"/>
    <w:rsid w:val="00012524"/>
    <w:rsid w:val="00034616"/>
    <w:rsid w:val="00047240"/>
    <w:rsid w:val="0006063C"/>
    <w:rsid w:val="00076760"/>
    <w:rsid w:val="00082912"/>
    <w:rsid w:val="00083D03"/>
    <w:rsid w:val="00083D9C"/>
    <w:rsid w:val="0009034D"/>
    <w:rsid w:val="00091DDC"/>
    <w:rsid w:val="000B4E25"/>
    <w:rsid w:val="000B5418"/>
    <w:rsid w:val="000C0A18"/>
    <w:rsid w:val="000C68AF"/>
    <w:rsid w:val="000C7CCD"/>
    <w:rsid w:val="000D526A"/>
    <w:rsid w:val="000E3AA0"/>
    <w:rsid w:val="000F3207"/>
    <w:rsid w:val="000F54E5"/>
    <w:rsid w:val="00103EC5"/>
    <w:rsid w:val="00104AA7"/>
    <w:rsid w:val="00115D1C"/>
    <w:rsid w:val="00121728"/>
    <w:rsid w:val="00131518"/>
    <w:rsid w:val="001431F7"/>
    <w:rsid w:val="0015074B"/>
    <w:rsid w:val="00153813"/>
    <w:rsid w:val="00154C65"/>
    <w:rsid w:val="00167353"/>
    <w:rsid w:val="001901CB"/>
    <w:rsid w:val="00193C27"/>
    <w:rsid w:val="001A3D51"/>
    <w:rsid w:val="001B0148"/>
    <w:rsid w:val="001B446D"/>
    <w:rsid w:val="001D1684"/>
    <w:rsid w:val="001D3450"/>
    <w:rsid w:val="001D39DC"/>
    <w:rsid w:val="001D5289"/>
    <w:rsid w:val="001D7C9F"/>
    <w:rsid w:val="001E6CE0"/>
    <w:rsid w:val="001F122D"/>
    <w:rsid w:val="00202B4F"/>
    <w:rsid w:val="00230950"/>
    <w:rsid w:val="00253FC9"/>
    <w:rsid w:val="00262000"/>
    <w:rsid w:val="00266F1B"/>
    <w:rsid w:val="0028465C"/>
    <w:rsid w:val="00290505"/>
    <w:rsid w:val="002935EB"/>
    <w:rsid w:val="0029639D"/>
    <w:rsid w:val="002B11EA"/>
    <w:rsid w:val="002B262A"/>
    <w:rsid w:val="002C212B"/>
    <w:rsid w:val="002D46F4"/>
    <w:rsid w:val="002E6F27"/>
    <w:rsid w:val="002E7449"/>
    <w:rsid w:val="002F7E64"/>
    <w:rsid w:val="00300A29"/>
    <w:rsid w:val="00323375"/>
    <w:rsid w:val="00326F90"/>
    <w:rsid w:val="00345079"/>
    <w:rsid w:val="003618B9"/>
    <w:rsid w:val="00362C0F"/>
    <w:rsid w:val="003712FB"/>
    <w:rsid w:val="0038081D"/>
    <w:rsid w:val="00393CBB"/>
    <w:rsid w:val="003A1D6B"/>
    <w:rsid w:val="003C0344"/>
    <w:rsid w:val="003E2866"/>
    <w:rsid w:val="003F2A78"/>
    <w:rsid w:val="003F4541"/>
    <w:rsid w:val="003F54D7"/>
    <w:rsid w:val="003F7888"/>
    <w:rsid w:val="00411254"/>
    <w:rsid w:val="00415548"/>
    <w:rsid w:val="004250F6"/>
    <w:rsid w:val="00425FA3"/>
    <w:rsid w:val="00427EE7"/>
    <w:rsid w:val="00430ABE"/>
    <w:rsid w:val="00446299"/>
    <w:rsid w:val="00465C8A"/>
    <w:rsid w:val="00472689"/>
    <w:rsid w:val="004819DA"/>
    <w:rsid w:val="00484393"/>
    <w:rsid w:val="004868B9"/>
    <w:rsid w:val="004952AE"/>
    <w:rsid w:val="004953F8"/>
    <w:rsid w:val="00497BF5"/>
    <w:rsid w:val="004A6BE9"/>
    <w:rsid w:val="004B21D6"/>
    <w:rsid w:val="004B2820"/>
    <w:rsid w:val="004C7A00"/>
    <w:rsid w:val="004D2C40"/>
    <w:rsid w:val="004E7773"/>
    <w:rsid w:val="004F095F"/>
    <w:rsid w:val="00504E4C"/>
    <w:rsid w:val="00512408"/>
    <w:rsid w:val="005411CF"/>
    <w:rsid w:val="00542712"/>
    <w:rsid w:val="00550B3B"/>
    <w:rsid w:val="005638DF"/>
    <w:rsid w:val="00591D61"/>
    <w:rsid w:val="00593B16"/>
    <w:rsid w:val="005A0B75"/>
    <w:rsid w:val="005C0919"/>
    <w:rsid w:val="005E1494"/>
    <w:rsid w:val="006033AF"/>
    <w:rsid w:val="00610556"/>
    <w:rsid w:val="006105FE"/>
    <w:rsid w:val="006215FC"/>
    <w:rsid w:val="0062658D"/>
    <w:rsid w:val="0064052B"/>
    <w:rsid w:val="0067413A"/>
    <w:rsid w:val="006854A2"/>
    <w:rsid w:val="006A7384"/>
    <w:rsid w:val="006B1BCA"/>
    <w:rsid w:val="006B25B7"/>
    <w:rsid w:val="006B7B1A"/>
    <w:rsid w:val="006C03F9"/>
    <w:rsid w:val="006C2F1E"/>
    <w:rsid w:val="006C4457"/>
    <w:rsid w:val="006C5DE2"/>
    <w:rsid w:val="006C5EAA"/>
    <w:rsid w:val="006D0746"/>
    <w:rsid w:val="006D0900"/>
    <w:rsid w:val="006D4D1F"/>
    <w:rsid w:val="006E608D"/>
    <w:rsid w:val="006F7A1B"/>
    <w:rsid w:val="00706883"/>
    <w:rsid w:val="0071322A"/>
    <w:rsid w:val="0073523C"/>
    <w:rsid w:val="007522DA"/>
    <w:rsid w:val="007A0D60"/>
    <w:rsid w:val="007A585D"/>
    <w:rsid w:val="007B4038"/>
    <w:rsid w:val="007C46E3"/>
    <w:rsid w:val="007C4FD2"/>
    <w:rsid w:val="007E4610"/>
    <w:rsid w:val="007E4820"/>
    <w:rsid w:val="007E7119"/>
    <w:rsid w:val="007E7FF3"/>
    <w:rsid w:val="00801605"/>
    <w:rsid w:val="00804748"/>
    <w:rsid w:val="00810D9B"/>
    <w:rsid w:val="0081380B"/>
    <w:rsid w:val="008219CA"/>
    <w:rsid w:val="00840A6B"/>
    <w:rsid w:val="008518C2"/>
    <w:rsid w:val="00852CA5"/>
    <w:rsid w:val="0085757D"/>
    <w:rsid w:val="008608CD"/>
    <w:rsid w:val="00862421"/>
    <w:rsid w:val="00867E75"/>
    <w:rsid w:val="00876D54"/>
    <w:rsid w:val="00881C35"/>
    <w:rsid w:val="00894953"/>
    <w:rsid w:val="008960D4"/>
    <w:rsid w:val="008B4B80"/>
    <w:rsid w:val="008B6D00"/>
    <w:rsid w:val="008C5FA2"/>
    <w:rsid w:val="008F0DC4"/>
    <w:rsid w:val="008F186D"/>
    <w:rsid w:val="008F51E4"/>
    <w:rsid w:val="00917E1F"/>
    <w:rsid w:val="00937936"/>
    <w:rsid w:val="00944697"/>
    <w:rsid w:val="0094596C"/>
    <w:rsid w:val="00955F1B"/>
    <w:rsid w:val="00970286"/>
    <w:rsid w:val="00971543"/>
    <w:rsid w:val="00975FAB"/>
    <w:rsid w:val="00983E21"/>
    <w:rsid w:val="00991421"/>
    <w:rsid w:val="009A15E4"/>
    <w:rsid w:val="009A1B8C"/>
    <w:rsid w:val="009A50B6"/>
    <w:rsid w:val="009B588B"/>
    <w:rsid w:val="009C1C48"/>
    <w:rsid w:val="009E4AB9"/>
    <w:rsid w:val="009E6D76"/>
    <w:rsid w:val="009F55BF"/>
    <w:rsid w:val="009F7D8E"/>
    <w:rsid w:val="00A30E8E"/>
    <w:rsid w:val="00A358FF"/>
    <w:rsid w:val="00A5186C"/>
    <w:rsid w:val="00A52CC8"/>
    <w:rsid w:val="00A56BEF"/>
    <w:rsid w:val="00A748A6"/>
    <w:rsid w:val="00A858FC"/>
    <w:rsid w:val="00A97F1C"/>
    <w:rsid w:val="00AA1D8D"/>
    <w:rsid w:val="00AB21F7"/>
    <w:rsid w:val="00AE0CFD"/>
    <w:rsid w:val="00AE1B22"/>
    <w:rsid w:val="00AF177C"/>
    <w:rsid w:val="00AF46B5"/>
    <w:rsid w:val="00B02864"/>
    <w:rsid w:val="00B02F34"/>
    <w:rsid w:val="00B13A46"/>
    <w:rsid w:val="00B30FA1"/>
    <w:rsid w:val="00B47730"/>
    <w:rsid w:val="00B710E8"/>
    <w:rsid w:val="00B837D7"/>
    <w:rsid w:val="00B86CD9"/>
    <w:rsid w:val="00B873BC"/>
    <w:rsid w:val="00B94181"/>
    <w:rsid w:val="00B944B5"/>
    <w:rsid w:val="00BB019F"/>
    <w:rsid w:val="00BB642B"/>
    <w:rsid w:val="00BC55C8"/>
    <w:rsid w:val="00BD2242"/>
    <w:rsid w:val="00BE006D"/>
    <w:rsid w:val="00C06B03"/>
    <w:rsid w:val="00C61C26"/>
    <w:rsid w:val="00C75322"/>
    <w:rsid w:val="00C75842"/>
    <w:rsid w:val="00C80BCE"/>
    <w:rsid w:val="00C81E6D"/>
    <w:rsid w:val="00CA03D5"/>
    <w:rsid w:val="00CA2281"/>
    <w:rsid w:val="00CA5207"/>
    <w:rsid w:val="00CB0664"/>
    <w:rsid w:val="00CE3AAD"/>
    <w:rsid w:val="00D02685"/>
    <w:rsid w:val="00D038BA"/>
    <w:rsid w:val="00D059CE"/>
    <w:rsid w:val="00D067EC"/>
    <w:rsid w:val="00D11FD4"/>
    <w:rsid w:val="00D126AC"/>
    <w:rsid w:val="00D249F1"/>
    <w:rsid w:val="00D25AA3"/>
    <w:rsid w:val="00D458CA"/>
    <w:rsid w:val="00D46CE8"/>
    <w:rsid w:val="00D4779C"/>
    <w:rsid w:val="00D63619"/>
    <w:rsid w:val="00D65BF6"/>
    <w:rsid w:val="00D746F6"/>
    <w:rsid w:val="00D80085"/>
    <w:rsid w:val="00D91A88"/>
    <w:rsid w:val="00D93161"/>
    <w:rsid w:val="00D96C10"/>
    <w:rsid w:val="00DA0484"/>
    <w:rsid w:val="00DA78CA"/>
    <w:rsid w:val="00DC6348"/>
    <w:rsid w:val="00DD0B45"/>
    <w:rsid w:val="00DD2859"/>
    <w:rsid w:val="00DF0F71"/>
    <w:rsid w:val="00E001DE"/>
    <w:rsid w:val="00E070D3"/>
    <w:rsid w:val="00E1741C"/>
    <w:rsid w:val="00E17596"/>
    <w:rsid w:val="00E23692"/>
    <w:rsid w:val="00E4422F"/>
    <w:rsid w:val="00E564B2"/>
    <w:rsid w:val="00E77614"/>
    <w:rsid w:val="00E97E40"/>
    <w:rsid w:val="00EB0399"/>
    <w:rsid w:val="00EC1F12"/>
    <w:rsid w:val="00ED1C9C"/>
    <w:rsid w:val="00ED5AD9"/>
    <w:rsid w:val="00ED7ADF"/>
    <w:rsid w:val="00EF0A30"/>
    <w:rsid w:val="00F15ECC"/>
    <w:rsid w:val="00F249A3"/>
    <w:rsid w:val="00F24FE3"/>
    <w:rsid w:val="00F25E4A"/>
    <w:rsid w:val="00F376A2"/>
    <w:rsid w:val="00F55C5F"/>
    <w:rsid w:val="00F658B2"/>
    <w:rsid w:val="00F869FD"/>
    <w:rsid w:val="00F91EFE"/>
    <w:rsid w:val="00FB2C95"/>
    <w:rsid w:val="00FB38EC"/>
    <w:rsid w:val="00FB776B"/>
    <w:rsid w:val="00FC693F"/>
    <w:rsid w:val="00FD1CC2"/>
    <w:rsid w:val="00FE11B1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FEF95"/>
  <w14:defaultImageDpi w14:val="330"/>
  <w15:docId w15:val="{3E02D0F5-B67E-4C6A-9E84-49E5A195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03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at.openai.com/ch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styles" Target="styles.xml"/><Relationship Id="rId9" Type="http://schemas.openxmlformats.org/officeDocument/2006/relationships/hyperlink" Target="https://ecampusontario.pressbooks.pub/criticalthinkingintheageofartificialintellige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CC BY-NC-SA 4.0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5</Pages>
  <Words>985</Words>
  <Characters>5453</Characters>
  <DocSecurity>0</DocSecurity>
  <Lines>144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8 - Analyzing and Developing Strong Arguments - Test Questions</vt:lpstr>
    </vt:vector>
  </TitlesOfParts>
  <Manager/>
  <Company/>
  <LinksUpToDate>false</LinksUpToDate>
  <CharactersWithSpaces>6309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5 - Evaluating Evidence in Academic Reading - Test Questions</dc:title>
  <dc:subject/>
  <cp:keywords/>
  <dcterms:created xsi:type="dcterms:W3CDTF">2025-06-06T18:59:00Z</dcterms:created>
  <dcterms:modified xsi:type="dcterms:W3CDTF">2025-09-09T03:27:00Z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755f9c7c-168d-468e-9c18-573a5622c84d</vt:lpwstr>
  </property>
</Properties>
</file>