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F17D1" w14:textId="1118AF75" w:rsidR="00260ADA" w:rsidRPr="00260ADA" w:rsidRDefault="00260ADA" w:rsidP="00260ADA">
      <w:pPr>
        <w:rPr>
          <w:i/>
          <w:iCs/>
          <w:sz w:val="18"/>
          <w:szCs w:val="18"/>
        </w:rPr>
      </w:pPr>
      <w:r w:rsidRPr="00260ADA">
        <w:rPr>
          <w:i/>
          <w:iCs/>
          <w:sz w:val="18"/>
          <w:szCs w:val="18"/>
        </w:rPr>
        <w:fldChar w:fldCharType="begin"/>
      </w:r>
      <w:r w:rsidRPr="00260ADA">
        <w:rPr>
          <w:i/>
          <w:iCs/>
          <w:sz w:val="18"/>
          <w:szCs w:val="18"/>
        </w:rPr>
        <w:instrText>HYPERLINK "https://ecampusontario.pressbooks.pub/criticalthinkingintheageofartificialintelligence"</w:instrText>
      </w:r>
      <w:r w:rsidRPr="00260ADA">
        <w:rPr>
          <w:i/>
          <w:iCs/>
          <w:sz w:val="18"/>
          <w:szCs w:val="18"/>
        </w:rPr>
      </w:r>
      <w:r w:rsidRPr="00260ADA">
        <w:rPr>
          <w:i/>
          <w:iCs/>
          <w:sz w:val="18"/>
          <w:szCs w:val="18"/>
        </w:rPr>
        <w:fldChar w:fldCharType="separate"/>
      </w:r>
      <w:r w:rsidRPr="00260ADA">
        <w:rPr>
          <w:rStyle w:val="Hyperlink"/>
          <w:i/>
          <w:iCs/>
          <w:sz w:val="18"/>
          <w:szCs w:val="18"/>
        </w:rPr>
        <w:t>Critical Thinking in the Age of Artificial Intelligence</w:t>
      </w:r>
      <w:r w:rsidRPr="00260ADA">
        <w:rPr>
          <w:i/>
          <w:iCs/>
          <w:sz w:val="18"/>
          <w:szCs w:val="18"/>
        </w:rPr>
        <w:fldChar w:fldCharType="end"/>
      </w:r>
      <w:r w:rsidRPr="00260ADA">
        <w:rPr>
          <w:i/>
          <w:iCs/>
          <w:sz w:val="18"/>
          <w:szCs w:val="18"/>
        </w:rPr>
        <w:t> Copyright © 2025 by Germán Gutiérrez-Sanin is licensed under a </w:t>
      </w:r>
      <w:hyperlink r:id="rId9" w:history="1">
        <w:r w:rsidRPr="00260ADA">
          <w:rPr>
            <w:rStyle w:val="Hyperlink"/>
            <w:i/>
            <w:iCs/>
            <w:sz w:val="18"/>
            <w:szCs w:val="18"/>
          </w:rPr>
          <w:t>Creative Commons Attribution-</w:t>
        </w:r>
        <w:proofErr w:type="spellStart"/>
        <w:r w:rsidRPr="00260ADA">
          <w:rPr>
            <w:rStyle w:val="Hyperlink"/>
            <w:i/>
            <w:iCs/>
            <w:sz w:val="18"/>
            <w:szCs w:val="18"/>
          </w:rPr>
          <w:t>NonCommercial</w:t>
        </w:r>
        <w:proofErr w:type="spellEnd"/>
        <w:r w:rsidRPr="00260ADA">
          <w:rPr>
            <w:rStyle w:val="Hyperlink"/>
            <w:i/>
            <w:iCs/>
            <w:sz w:val="18"/>
            <w:szCs w:val="18"/>
          </w:rPr>
          <w:t>-</w:t>
        </w:r>
        <w:proofErr w:type="spellStart"/>
        <w:r w:rsidRPr="00260ADA">
          <w:rPr>
            <w:rStyle w:val="Hyperlink"/>
            <w:i/>
            <w:iCs/>
            <w:sz w:val="18"/>
            <w:szCs w:val="18"/>
          </w:rPr>
          <w:t>ShareAlike</w:t>
        </w:r>
        <w:proofErr w:type="spellEnd"/>
        <w:r w:rsidRPr="00260ADA">
          <w:rPr>
            <w:rStyle w:val="Hyperlink"/>
            <w:i/>
            <w:iCs/>
            <w:sz w:val="18"/>
            <w:szCs w:val="18"/>
          </w:rPr>
          <w:t xml:space="preserve"> 4.0 International License</w:t>
        </w:r>
      </w:hyperlink>
      <w:r w:rsidRPr="00260ADA">
        <w:rPr>
          <w:i/>
          <w:iCs/>
          <w:sz w:val="18"/>
          <w:szCs w:val="18"/>
        </w:rPr>
        <w:t>, except where otherwise noted.</w:t>
      </w:r>
    </w:p>
    <w:p w14:paraId="6E66FCBA" w14:textId="77777777" w:rsidR="00DB2796" w:rsidRDefault="00DB2796" w:rsidP="00D1523F">
      <w:pPr>
        <w:pStyle w:val="Heading1"/>
      </w:pPr>
      <w:r w:rsidRPr="00DB2796">
        <w:t>Worksheet: “Digging Beneath the Surface – Identifying Assumptions”</w:t>
      </w:r>
    </w:p>
    <w:p w14:paraId="38886DA8" w14:textId="34CE38C6" w:rsidR="00E85370" w:rsidRDefault="00E85370" w:rsidP="00D1523F">
      <w:pPr>
        <w:pStyle w:val="Heading2"/>
      </w:pPr>
      <w:r>
        <w:t>Section A: Definitions &amp; Examples</w:t>
      </w:r>
    </w:p>
    <w:p w14:paraId="6EA97B89" w14:textId="64E3A410" w:rsidR="00145575" w:rsidRDefault="00E85370" w:rsidP="00B66E0D">
      <w:r w:rsidRPr="00B66E0D">
        <w:rPr>
          <w:b/>
          <w:bCs/>
        </w:rPr>
        <w:t>Instructions:</w:t>
      </w:r>
      <w:r>
        <w:t xml:space="preserve"> Define the following terms in your own words. Then provide an example of each from academic writing or news media.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2"/>
        <w:gridCol w:w="2332"/>
        <w:gridCol w:w="2704"/>
      </w:tblGrid>
      <w:tr w:rsidR="00D92E4C" w14:paraId="50C81EC8" w14:textId="77777777" w:rsidTr="00E93C5F">
        <w:trPr>
          <w:trHeight w:val="434"/>
        </w:trPr>
        <w:tc>
          <w:tcPr>
            <w:tcW w:w="2122" w:type="dxa"/>
            <w:vAlign w:val="center"/>
          </w:tcPr>
          <w:p w14:paraId="2159CBF3" w14:textId="4E8EA6D4" w:rsidR="00D92E4C" w:rsidRPr="00D92E4C" w:rsidRDefault="00D92E4C" w:rsidP="00C66FE0">
            <w:pPr>
              <w:rPr>
                <w:b/>
                <w:bCs/>
              </w:rPr>
            </w:pPr>
            <w:r w:rsidRPr="00D92E4C">
              <w:rPr>
                <w:b/>
                <w:bCs/>
              </w:rPr>
              <w:t>Term</w:t>
            </w:r>
          </w:p>
        </w:tc>
        <w:tc>
          <w:tcPr>
            <w:tcW w:w="2912" w:type="dxa"/>
            <w:vAlign w:val="center"/>
          </w:tcPr>
          <w:p w14:paraId="0CF1F2B6" w14:textId="08639D4A" w:rsidR="00D92E4C" w:rsidRPr="00D92E4C" w:rsidRDefault="00D92E4C" w:rsidP="00C66FE0">
            <w:pPr>
              <w:rPr>
                <w:b/>
                <w:bCs/>
              </w:rPr>
            </w:pPr>
            <w:r w:rsidRPr="00D92E4C">
              <w:rPr>
                <w:b/>
                <w:bCs/>
              </w:rPr>
              <w:t>Your Definition</w:t>
            </w:r>
          </w:p>
        </w:tc>
        <w:tc>
          <w:tcPr>
            <w:tcW w:w="2332" w:type="dxa"/>
            <w:vAlign w:val="center"/>
          </w:tcPr>
          <w:p w14:paraId="38F8E3E5" w14:textId="277BF0E5" w:rsidR="00D92E4C" w:rsidRPr="00D92E4C" w:rsidRDefault="00D92E4C" w:rsidP="00C66FE0">
            <w:pPr>
              <w:rPr>
                <w:b/>
                <w:bCs/>
              </w:rPr>
            </w:pPr>
            <w:r w:rsidRPr="00D92E4C">
              <w:rPr>
                <w:b/>
                <w:bCs/>
              </w:rPr>
              <w:t>Example Statement</w:t>
            </w:r>
          </w:p>
        </w:tc>
        <w:tc>
          <w:tcPr>
            <w:tcW w:w="2704" w:type="dxa"/>
            <w:vAlign w:val="center"/>
          </w:tcPr>
          <w:p w14:paraId="3F4B8F60" w14:textId="671AEEB6" w:rsidR="00D92E4C" w:rsidRPr="00D92E4C" w:rsidRDefault="00D92E4C" w:rsidP="00C66FE0">
            <w:pPr>
              <w:rPr>
                <w:b/>
                <w:bCs/>
              </w:rPr>
            </w:pPr>
            <w:r w:rsidRPr="00D92E4C">
              <w:rPr>
                <w:b/>
                <w:bCs/>
              </w:rPr>
              <w:t>Assumptions Present</w:t>
            </w:r>
          </w:p>
        </w:tc>
      </w:tr>
      <w:tr w:rsidR="00D92E4C" w14:paraId="24D57492" w14:textId="77777777" w:rsidTr="00E93C5F">
        <w:trPr>
          <w:trHeight w:val="1419"/>
        </w:trPr>
        <w:tc>
          <w:tcPr>
            <w:tcW w:w="2122" w:type="dxa"/>
            <w:vAlign w:val="center"/>
          </w:tcPr>
          <w:p w14:paraId="2851AE62" w14:textId="626E8F06" w:rsidR="00D92E4C" w:rsidRDefault="00D92E4C" w:rsidP="00C66FE0">
            <w:r w:rsidRPr="00D92E4C">
              <w:t>Explicit Assumption</w:t>
            </w:r>
          </w:p>
        </w:tc>
        <w:tc>
          <w:tcPr>
            <w:tcW w:w="2912" w:type="dxa"/>
          </w:tcPr>
          <w:p w14:paraId="609BA344" w14:textId="77777777" w:rsidR="00D92E4C" w:rsidRDefault="00D92E4C" w:rsidP="00B66E0D"/>
        </w:tc>
        <w:tc>
          <w:tcPr>
            <w:tcW w:w="2332" w:type="dxa"/>
          </w:tcPr>
          <w:p w14:paraId="4DD35459" w14:textId="7AA2482B" w:rsidR="00D92E4C" w:rsidRDefault="00D92E4C" w:rsidP="00B66E0D">
            <w:r w:rsidRPr="00D92E4C">
              <w:t>“Homework improves learning.”</w:t>
            </w:r>
          </w:p>
        </w:tc>
        <w:tc>
          <w:tcPr>
            <w:tcW w:w="2704" w:type="dxa"/>
          </w:tcPr>
          <w:p w14:paraId="3F57C2B5" w14:textId="77777777" w:rsidR="00D92E4C" w:rsidRDefault="00D92E4C" w:rsidP="00B66E0D"/>
        </w:tc>
      </w:tr>
      <w:tr w:rsidR="00D92E4C" w14:paraId="0E5CFE83" w14:textId="77777777" w:rsidTr="00E93C5F">
        <w:trPr>
          <w:trHeight w:val="1680"/>
        </w:trPr>
        <w:tc>
          <w:tcPr>
            <w:tcW w:w="2122" w:type="dxa"/>
            <w:vAlign w:val="center"/>
          </w:tcPr>
          <w:p w14:paraId="2BE5BE36" w14:textId="42E68366" w:rsidR="00D92E4C" w:rsidRDefault="00D92E4C" w:rsidP="00C66FE0">
            <w:r w:rsidRPr="00D92E4C">
              <w:t>Implicit Assumption</w:t>
            </w:r>
          </w:p>
        </w:tc>
        <w:tc>
          <w:tcPr>
            <w:tcW w:w="2912" w:type="dxa"/>
          </w:tcPr>
          <w:p w14:paraId="27BEE7CC" w14:textId="77777777" w:rsidR="00D92E4C" w:rsidRDefault="00D92E4C" w:rsidP="00B66E0D"/>
        </w:tc>
        <w:tc>
          <w:tcPr>
            <w:tcW w:w="2332" w:type="dxa"/>
          </w:tcPr>
          <w:p w14:paraId="61CF5034" w14:textId="102D29BE" w:rsidR="00D92E4C" w:rsidRDefault="00D92E4C" w:rsidP="00B66E0D">
            <w:r w:rsidRPr="00D92E4C">
              <w:t>“Online classes are more inclusive.”</w:t>
            </w:r>
          </w:p>
        </w:tc>
        <w:tc>
          <w:tcPr>
            <w:tcW w:w="2704" w:type="dxa"/>
          </w:tcPr>
          <w:p w14:paraId="6944C596" w14:textId="77777777" w:rsidR="00D92E4C" w:rsidRDefault="00D92E4C" w:rsidP="00B66E0D"/>
        </w:tc>
      </w:tr>
    </w:tbl>
    <w:p w14:paraId="259958E4" w14:textId="0B4C00CA" w:rsidR="00145575" w:rsidRPr="00145575" w:rsidRDefault="008E3620" w:rsidP="00D1523F">
      <w:pPr>
        <w:pStyle w:val="Heading2"/>
      </w:pPr>
      <w:r w:rsidRPr="008E3620">
        <w:t>Section B: Assumption Spotting</w:t>
      </w:r>
    </w:p>
    <w:p w14:paraId="2F92E532" w14:textId="6C488CB3" w:rsidR="008448D5" w:rsidRDefault="008448D5" w:rsidP="008448D5">
      <w:r w:rsidRPr="008448D5">
        <w:rPr>
          <w:b/>
          <w:bCs/>
        </w:rPr>
        <w:t>Instructions:</w:t>
      </w:r>
      <w:r>
        <w:t xml:space="preserve"> Read the statement below. Identify at least one implicit or explicit assumption, then revise it to add nuance or acknowledge alternatives. Use the Chart model above.</w:t>
      </w:r>
    </w:p>
    <w:p w14:paraId="5F38B5ED" w14:textId="316F8C73" w:rsidR="00922E46" w:rsidRDefault="008448D5" w:rsidP="008448D5">
      <w:r>
        <w:t>“Private schools produce better results than public schools.”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938"/>
      </w:tblGrid>
      <w:tr w:rsidR="00E93C5F" w14:paraId="3A7D4FDB" w14:textId="77777777" w:rsidTr="00E93C5F">
        <w:trPr>
          <w:trHeight w:val="1576"/>
        </w:trPr>
        <w:tc>
          <w:tcPr>
            <w:tcW w:w="2122" w:type="dxa"/>
            <w:vAlign w:val="center"/>
          </w:tcPr>
          <w:p w14:paraId="1E65F1D3" w14:textId="01F5AFC2" w:rsidR="00E93C5F" w:rsidRDefault="00E93C5F" w:rsidP="00685BB3">
            <w:r w:rsidRPr="00D92E4C">
              <w:t>Assumption</w:t>
            </w:r>
            <w:r>
              <w:t>:</w:t>
            </w:r>
          </w:p>
        </w:tc>
        <w:tc>
          <w:tcPr>
            <w:tcW w:w="7938" w:type="dxa"/>
          </w:tcPr>
          <w:p w14:paraId="79FB5874" w14:textId="77777777" w:rsidR="00E93C5F" w:rsidRDefault="00E93C5F" w:rsidP="00685BB3"/>
        </w:tc>
      </w:tr>
      <w:tr w:rsidR="00E93C5F" w14:paraId="1CD24CB9" w14:textId="77777777" w:rsidTr="00E93C5F">
        <w:trPr>
          <w:trHeight w:val="1839"/>
        </w:trPr>
        <w:tc>
          <w:tcPr>
            <w:tcW w:w="2122" w:type="dxa"/>
            <w:vAlign w:val="center"/>
          </w:tcPr>
          <w:p w14:paraId="746D45D1" w14:textId="7276884A" w:rsidR="00E93C5F" w:rsidRDefault="00E93C5F" w:rsidP="00685BB3">
            <w:r w:rsidRPr="00E93C5F">
              <w:t>Revised version:</w:t>
            </w:r>
          </w:p>
        </w:tc>
        <w:tc>
          <w:tcPr>
            <w:tcW w:w="7938" w:type="dxa"/>
          </w:tcPr>
          <w:p w14:paraId="6A60C0D3" w14:textId="77777777" w:rsidR="00E93C5F" w:rsidRDefault="00E93C5F" w:rsidP="00685BB3"/>
        </w:tc>
      </w:tr>
    </w:tbl>
    <w:p w14:paraId="464E1473" w14:textId="77777777" w:rsidR="008448D5" w:rsidRPr="00983E21" w:rsidRDefault="008448D5" w:rsidP="008448D5"/>
    <w:sectPr w:rsidR="008448D5" w:rsidRPr="00983E21" w:rsidSect="00260ADA">
      <w:headerReference w:type="default" r:id="rId10"/>
      <w:footerReference w:type="default" r:id="rId11"/>
      <w:pgSz w:w="12240" w:h="15840"/>
      <w:pgMar w:top="1389" w:right="1080" w:bottom="1440" w:left="1080" w:header="1134" w:footer="5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B956A" w14:textId="77777777" w:rsidR="00AE1527" w:rsidRDefault="00AE1527" w:rsidP="00D067EC">
      <w:pPr>
        <w:spacing w:after="0" w:line="240" w:lineRule="auto"/>
      </w:pPr>
      <w:r>
        <w:separator/>
      </w:r>
    </w:p>
  </w:endnote>
  <w:endnote w:type="continuationSeparator" w:id="0">
    <w:p w14:paraId="25D311B5" w14:textId="77777777" w:rsidR="00AE1527" w:rsidRDefault="00AE1527" w:rsidP="00D0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CF278" w14:textId="29A5A898" w:rsidR="0009034D" w:rsidRDefault="00BD2242">
    <w:pPr>
      <w:pStyle w:val="Footer"/>
    </w:pPr>
    <w:r>
      <w:br/>
    </w:r>
  </w:p>
  <w:p w14:paraId="2A79B6F2" w14:textId="77913DD4" w:rsidR="0009034D" w:rsidRDefault="004868B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71EE6EC" wp14:editId="76215A21">
              <wp:simplePos x="0" y="0"/>
              <wp:positionH relativeFrom="margin">
                <wp:posOffset>0</wp:posOffset>
              </wp:positionH>
              <wp:positionV relativeFrom="page">
                <wp:posOffset>9616440</wp:posOffset>
              </wp:positionV>
              <wp:extent cx="6400800" cy="175260"/>
              <wp:effectExtent l="0" t="0" r="0" b="0"/>
              <wp:wrapNone/>
              <wp:docPr id="454" name="Rectangle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17526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701D5" w14:textId="7BE810F2" w:rsidR="0009034D" w:rsidRPr="00BD2242" w:rsidRDefault="0009034D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D2242">
                            <w:rPr>
                              <w:sz w:val="20"/>
                              <w:szCs w:val="20"/>
                            </w:rPr>
                            <w:t xml:space="preserve">CC BY-NC-SA 4.0 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071EE6EC" id="Rectangle 235" o:spid="_x0000_s1028" style="position:absolute;margin-left:0;margin-top:757.2pt;width:7in;height:13.8pt;z-index:251663360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" o:allowincell="f" filled="f" stroked="f">
              <v:textbox inset=",0">
                <w:txbxContent>
                  <w:p w14:paraId="30D701D5" w14:textId="7BE810F2" w:rsidR="0009034D" w:rsidRPr="00BD2242" w:rsidRDefault="0009034D">
                    <w:pPr>
                      <w:rPr>
                        <w:sz w:val="20"/>
                        <w:szCs w:val="20"/>
                      </w:rPr>
                    </w:pPr>
                    <w:r w:rsidRPr="00BD2242">
                      <w:rPr>
                        <w:sz w:val="20"/>
                        <w:szCs w:val="20"/>
                      </w:rPr>
                      <w:t xml:space="preserve">CC BY-NC-SA 4.0 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2188A26" wp14:editId="7D59479D">
              <wp:simplePos x="0" y="0"/>
              <wp:positionH relativeFrom="leftMargin">
                <wp:posOffset>624840</wp:posOffset>
              </wp:positionH>
              <wp:positionV relativeFrom="page">
                <wp:posOffset>9532620</wp:posOffset>
              </wp:positionV>
              <wp:extent cx="47065" cy="358140"/>
              <wp:effectExtent l="0" t="0" r="10160" b="22860"/>
              <wp:wrapNone/>
              <wp:docPr id="455" name="Group 23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065" cy="358140"/>
                        <a:chOff x="2820" y="4935"/>
                        <a:chExt cx="136" cy="1320"/>
                      </a:xfrm>
                    </wpg:grpSpPr>
                    <wps:wsp>
                      <wps:cNvPr id="456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227D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227D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Shape 4"/>
                      <wps:cNvCnPr>
                        <a:cxnSpLocks noChangeShapeType="1"/>
                      </wps:cNvCnPr>
                      <wps:spPr bwMode="auto">
                        <a:xfrm>
                          <a:off x="2956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227D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6A0C19F8" id="Group 239" o:spid="_x0000_s1026" alt="&quot;&quot;" style="position:absolute;margin-left:49.2pt;margin-top:750.6pt;width:3.7pt;height:28.2pt;z-index:251662336;mso-position-horizontal-relative:left-margin-area;mso-position-vertical-relative:page;mso-height-relative:bottom-margin-area" coordorigin="2820,4935" coordsize="136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" strokecolor="#227dac" strokeweight="1.25pt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" strokecolor="#227dac" strokeweight="1.25pt"/>
              <v:shape id="AutoShape 4" o:spid="_x0000_s1029" type="#_x0000_t32" style="position:absolute;left:2956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" strokecolor="#227dac" strokeweight="1.25pt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1B43D" w14:textId="77777777" w:rsidR="00AE1527" w:rsidRDefault="00AE1527" w:rsidP="00D067EC">
      <w:pPr>
        <w:spacing w:after="0" w:line="240" w:lineRule="auto"/>
      </w:pPr>
      <w:r>
        <w:separator/>
      </w:r>
    </w:p>
  </w:footnote>
  <w:footnote w:type="continuationSeparator" w:id="0">
    <w:p w14:paraId="2AD8A196" w14:textId="77777777" w:rsidR="00AE1527" w:rsidRDefault="00AE1527" w:rsidP="00D0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772C4" w14:textId="3187961F" w:rsidR="00D067EC" w:rsidRDefault="00D067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43CF2D3" wp14:editId="113C7DD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1F78EFE7" w14:textId="5689C699" w:rsidR="00D067EC" w:rsidRPr="00E37251" w:rsidRDefault="000C7CB5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37251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Chapter 4: From Idea to Action - Using a </w:t>
                              </w:r>
                              <w:r w:rsidR="00803A21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T</w:t>
                              </w:r>
                              <w:r w:rsidRPr="00E37251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emplate for </w:t>
                              </w:r>
                              <w:r w:rsidR="00E37251" w:rsidRPr="00E37251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C</w:t>
                              </w:r>
                              <w:r w:rsidRPr="00E37251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lassroom </w:t>
                              </w:r>
                              <w:r w:rsidR="00E37251" w:rsidRPr="00E37251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E</w:t>
                              </w:r>
                              <w:r w:rsidRPr="00E37251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xercises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CF2D3" id="_x0000_t202" coordsize="21600,21600" o:spt="202" path="m,l,21600r21600,l21600,xe">
              <v:stroke joinstyle="miter"/>
              <v:path gradientshapeok="t" o:connecttype="rect"/>
            </v:shapetype>
            <v:shape id="Text Box 225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rPr>
                        <w:b/>
                        <w:bCs/>
                        <w:sz w:val="28"/>
                        <w:szCs w:val="28"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1F78EFE7" w14:textId="5689C699" w:rsidR="00D067EC" w:rsidRPr="00E37251" w:rsidRDefault="000C7CB5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r w:rsidRPr="00E37251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Chapter 4: From Idea to Action - Using a </w:t>
                        </w:r>
                        <w:r w:rsidR="00803A21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  <w:r w:rsidRPr="00E37251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emplate for </w:t>
                        </w:r>
                        <w:r w:rsidR="00E37251" w:rsidRPr="00E37251">
                          <w:rPr>
                            <w:b/>
                            <w:bCs/>
                            <w:sz w:val="28"/>
                            <w:szCs w:val="28"/>
                          </w:rPr>
                          <w:t>C</w:t>
                        </w:r>
                        <w:r w:rsidRPr="00E37251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lassroom </w:t>
                        </w:r>
                        <w:r w:rsidR="00E37251" w:rsidRPr="00E37251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  <w:r w:rsidRPr="00E37251">
                          <w:rPr>
                            <w:b/>
                            <w:bCs/>
                            <w:sz w:val="28"/>
                            <w:szCs w:val="28"/>
                          </w:rPr>
                          <w:t>xercises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B47E3D" wp14:editId="56E3D3DE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rgbClr val="227DAC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BB65B4" w14:textId="77777777" w:rsidR="00D067EC" w:rsidRPr="0009034D" w:rsidRDefault="00D067EC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09034D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09034D">
                            <w:rPr>
                              <w:b/>
                              <w:bCs/>
                            </w:rPr>
                            <w:instrText xml:space="preserve"> PAGE   \* MERGEFORMAT </w:instrText>
                          </w:r>
                          <w:r w:rsidRPr="0009034D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Pr="0009034D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09034D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B47E3D" id="Text Box 227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" o:allowincell="f" fillcolor="#227dac" stroked="f">
              <v:textbox style="mso-fit-shape-to-text:t" inset=",0,,0">
                <w:txbxContent>
                  <w:p w14:paraId="53BB65B4" w14:textId="77777777" w:rsidR="00D067EC" w:rsidRPr="0009034D" w:rsidRDefault="00D067EC">
                    <w:pPr>
                      <w:spacing w:after="0" w:line="240" w:lineRule="auto"/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 w:rsidRPr="0009034D">
                      <w:rPr>
                        <w:b/>
                        <w:bCs/>
                      </w:rPr>
                      <w:fldChar w:fldCharType="begin"/>
                    </w:r>
                    <w:r w:rsidRPr="0009034D">
                      <w:rPr>
                        <w:b/>
                        <w:bCs/>
                      </w:rPr>
                      <w:instrText xml:space="preserve"> PAGE   \* MERGEFORMAT </w:instrText>
                    </w:r>
                    <w:r w:rsidRPr="0009034D">
                      <w:rPr>
                        <w:b/>
                        <w:bCs/>
                      </w:rPr>
                      <w:fldChar w:fldCharType="separate"/>
                    </w:r>
                    <w:r w:rsidRPr="0009034D">
                      <w:rPr>
                        <w:b/>
                        <w:bCs/>
                        <w:noProof/>
                        <w:color w:val="FFFFFF" w:themeColor="background1"/>
                      </w:rPr>
                      <w:t>2</w:t>
                    </w:r>
                    <w:r w:rsidRPr="0009034D">
                      <w:rPr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8A405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F3072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907BA"/>
    <w:multiLevelType w:val="hybridMultilevel"/>
    <w:tmpl w:val="8C66BD6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5">
      <w:start w:val="1"/>
      <w:numFmt w:val="upp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695A20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1E6F6B"/>
    <w:multiLevelType w:val="hybridMultilevel"/>
    <w:tmpl w:val="43A475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2A6644"/>
    <w:multiLevelType w:val="hybridMultilevel"/>
    <w:tmpl w:val="94703A6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5">
      <w:start w:val="1"/>
      <w:numFmt w:val="upp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8F09A4"/>
    <w:multiLevelType w:val="hybridMultilevel"/>
    <w:tmpl w:val="3B6AB53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07C43BF8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4A6CC7"/>
    <w:multiLevelType w:val="hybridMultilevel"/>
    <w:tmpl w:val="DD20B0B8"/>
    <w:lvl w:ilvl="0" w:tplc="10090015">
      <w:start w:val="1"/>
      <w:numFmt w:val="upperLetter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4A7720"/>
    <w:multiLevelType w:val="hybridMultilevel"/>
    <w:tmpl w:val="1D12BD4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D43813"/>
    <w:multiLevelType w:val="hybridMultilevel"/>
    <w:tmpl w:val="494A060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165B3"/>
    <w:multiLevelType w:val="hybridMultilevel"/>
    <w:tmpl w:val="085CFAE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450257">
    <w:abstractNumId w:val="8"/>
  </w:num>
  <w:num w:numId="2" w16cid:durableId="1334338105">
    <w:abstractNumId w:val="6"/>
  </w:num>
  <w:num w:numId="3" w16cid:durableId="1089233632">
    <w:abstractNumId w:val="5"/>
  </w:num>
  <w:num w:numId="4" w16cid:durableId="408313376">
    <w:abstractNumId w:val="4"/>
  </w:num>
  <w:num w:numId="5" w16cid:durableId="1656762635">
    <w:abstractNumId w:val="10"/>
  </w:num>
  <w:num w:numId="6" w16cid:durableId="1205680181">
    <w:abstractNumId w:val="3"/>
  </w:num>
  <w:num w:numId="7" w16cid:durableId="573861806">
    <w:abstractNumId w:val="2"/>
  </w:num>
  <w:num w:numId="8" w16cid:durableId="629212597">
    <w:abstractNumId w:val="1"/>
  </w:num>
  <w:num w:numId="9" w16cid:durableId="1251741521">
    <w:abstractNumId w:val="0"/>
  </w:num>
  <w:num w:numId="10" w16cid:durableId="484979866">
    <w:abstractNumId w:val="16"/>
  </w:num>
  <w:num w:numId="11" w16cid:durableId="198396691">
    <w:abstractNumId w:val="13"/>
  </w:num>
  <w:num w:numId="12" w16cid:durableId="1302081967">
    <w:abstractNumId w:val="12"/>
  </w:num>
  <w:num w:numId="13" w16cid:durableId="1717924587">
    <w:abstractNumId w:val="17"/>
  </w:num>
  <w:num w:numId="14" w16cid:durableId="945114021">
    <w:abstractNumId w:val="7"/>
  </w:num>
  <w:num w:numId="15" w16cid:durableId="1202551171">
    <w:abstractNumId w:val="14"/>
  </w:num>
  <w:num w:numId="16" w16cid:durableId="1292131128">
    <w:abstractNumId w:val="11"/>
  </w:num>
  <w:num w:numId="17" w16cid:durableId="287930776">
    <w:abstractNumId w:val="9"/>
  </w:num>
  <w:num w:numId="18" w16cid:durableId="15264816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250E"/>
    <w:rsid w:val="00070297"/>
    <w:rsid w:val="00083D03"/>
    <w:rsid w:val="00083D9C"/>
    <w:rsid w:val="0009034D"/>
    <w:rsid w:val="00091DDC"/>
    <w:rsid w:val="000A52EA"/>
    <w:rsid w:val="000B5418"/>
    <w:rsid w:val="000C68AF"/>
    <w:rsid w:val="000C7CB5"/>
    <w:rsid w:val="00103EC5"/>
    <w:rsid w:val="00104AA7"/>
    <w:rsid w:val="00115D1C"/>
    <w:rsid w:val="0012699A"/>
    <w:rsid w:val="00127F2E"/>
    <w:rsid w:val="00131518"/>
    <w:rsid w:val="00145575"/>
    <w:rsid w:val="0015074B"/>
    <w:rsid w:val="00153813"/>
    <w:rsid w:val="00154C65"/>
    <w:rsid w:val="00167353"/>
    <w:rsid w:val="00193C27"/>
    <w:rsid w:val="001D5289"/>
    <w:rsid w:val="00260ADA"/>
    <w:rsid w:val="0028465C"/>
    <w:rsid w:val="002935EB"/>
    <w:rsid w:val="0029639D"/>
    <w:rsid w:val="002B262A"/>
    <w:rsid w:val="002E6F27"/>
    <w:rsid w:val="002E7449"/>
    <w:rsid w:val="003139ED"/>
    <w:rsid w:val="00326F90"/>
    <w:rsid w:val="00345079"/>
    <w:rsid w:val="00353A60"/>
    <w:rsid w:val="00362C0F"/>
    <w:rsid w:val="003A1D6B"/>
    <w:rsid w:val="003E2866"/>
    <w:rsid w:val="003F4541"/>
    <w:rsid w:val="00416333"/>
    <w:rsid w:val="004250F6"/>
    <w:rsid w:val="00427EE7"/>
    <w:rsid w:val="00472689"/>
    <w:rsid w:val="004819DA"/>
    <w:rsid w:val="004868B9"/>
    <w:rsid w:val="00497BF5"/>
    <w:rsid w:val="004A6BE9"/>
    <w:rsid w:val="004B03C5"/>
    <w:rsid w:val="004B21D6"/>
    <w:rsid w:val="004B2820"/>
    <w:rsid w:val="004D2C40"/>
    <w:rsid w:val="004E7773"/>
    <w:rsid w:val="00504E4C"/>
    <w:rsid w:val="00512408"/>
    <w:rsid w:val="00531CAF"/>
    <w:rsid w:val="005411CF"/>
    <w:rsid w:val="00550B3B"/>
    <w:rsid w:val="005706F2"/>
    <w:rsid w:val="005A0B75"/>
    <w:rsid w:val="005E25B6"/>
    <w:rsid w:val="00610556"/>
    <w:rsid w:val="00622EAD"/>
    <w:rsid w:val="0062658D"/>
    <w:rsid w:val="0066246F"/>
    <w:rsid w:val="006B25B7"/>
    <w:rsid w:val="006C5EAA"/>
    <w:rsid w:val="006E608D"/>
    <w:rsid w:val="006F5891"/>
    <w:rsid w:val="00706883"/>
    <w:rsid w:val="0071322A"/>
    <w:rsid w:val="0073523C"/>
    <w:rsid w:val="007522DA"/>
    <w:rsid w:val="007A585D"/>
    <w:rsid w:val="007C3A80"/>
    <w:rsid w:val="007C46E3"/>
    <w:rsid w:val="007E4820"/>
    <w:rsid w:val="007E7FF3"/>
    <w:rsid w:val="00803A21"/>
    <w:rsid w:val="00810D9B"/>
    <w:rsid w:val="008219CA"/>
    <w:rsid w:val="008448D5"/>
    <w:rsid w:val="008518C2"/>
    <w:rsid w:val="00852CA5"/>
    <w:rsid w:val="00862421"/>
    <w:rsid w:val="00881C35"/>
    <w:rsid w:val="008960D4"/>
    <w:rsid w:val="008B6D00"/>
    <w:rsid w:val="008C5FA2"/>
    <w:rsid w:val="008E3620"/>
    <w:rsid w:val="00922E46"/>
    <w:rsid w:val="00944697"/>
    <w:rsid w:val="0094596C"/>
    <w:rsid w:val="00955F1B"/>
    <w:rsid w:val="00970286"/>
    <w:rsid w:val="00971543"/>
    <w:rsid w:val="00975FAB"/>
    <w:rsid w:val="00983E21"/>
    <w:rsid w:val="009A15E4"/>
    <w:rsid w:val="009A50B6"/>
    <w:rsid w:val="009E4AB9"/>
    <w:rsid w:val="009E6D76"/>
    <w:rsid w:val="009F7D8E"/>
    <w:rsid w:val="00A131C6"/>
    <w:rsid w:val="00A30E8E"/>
    <w:rsid w:val="00A358FF"/>
    <w:rsid w:val="00A5186C"/>
    <w:rsid w:val="00A858FC"/>
    <w:rsid w:val="00AA1D8D"/>
    <w:rsid w:val="00AB0B19"/>
    <w:rsid w:val="00AB15A3"/>
    <w:rsid w:val="00AE1527"/>
    <w:rsid w:val="00AE1B22"/>
    <w:rsid w:val="00B30FA1"/>
    <w:rsid w:val="00B4436F"/>
    <w:rsid w:val="00B47730"/>
    <w:rsid w:val="00B66E0D"/>
    <w:rsid w:val="00B873BC"/>
    <w:rsid w:val="00BB642B"/>
    <w:rsid w:val="00BC55C8"/>
    <w:rsid w:val="00BD2242"/>
    <w:rsid w:val="00C057C4"/>
    <w:rsid w:val="00C61C26"/>
    <w:rsid w:val="00C66FE0"/>
    <w:rsid w:val="00C75322"/>
    <w:rsid w:val="00C75842"/>
    <w:rsid w:val="00C774E4"/>
    <w:rsid w:val="00CA03D5"/>
    <w:rsid w:val="00CA2281"/>
    <w:rsid w:val="00CB0664"/>
    <w:rsid w:val="00D02685"/>
    <w:rsid w:val="00D059CE"/>
    <w:rsid w:val="00D067EC"/>
    <w:rsid w:val="00D1523F"/>
    <w:rsid w:val="00D249F1"/>
    <w:rsid w:val="00D25AA3"/>
    <w:rsid w:val="00D46CE8"/>
    <w:rsid w:val="00D47AB6"/>
    <w:rsid w:val="00D63619"/>
    <w:rsid w:val="00D65BF6"/>
    <w:rsid w:val="00D746F6"/>
    <w:rsid w:val="00D80085"/>
    <w:rsid w:val="00D91A88"/>
    <w:rsid w:val="00D92E4C"/>
    <w:rsid w:val="00D96C10"/>
    <w:rsid w:val="00DA78CA"/>
    <w:rsid w:val="00DB2796"/>
    <w:rsid w:val="00DB63CB"/>
    <w:rsid w:val="00DC69D2"/>
    <w:rsid w:val="00DD0B45"/>
    <w:rsid w:val="00E001DE"/>
    <w:rsid w:val="00E070D3"/>
    <w:rsid w:val="00E1741C"/>
    <w:rsid w:val="00E23692"/>
    <w:rsid w:val="00E37251"/>
    <w:rsid w:val="00E4422F"/>
    <w:rsid w:val="00E77614"/>
    <w:rsid w:val="00E85370"/>
    <w:rsid w:val="00E93C5F"/>
    <w:rsid w:val="00EB67E5"/>
    <w:rsid w:val="00ED5AD9"/>
    <w:rsid w:val="00EF0A30"/>
    <w:rsid w:val="00F1458F"/>
    <w:rsid w:val="00F249A3"/>
    <w:rsid w:val="00F55C5F"/>
    <w:rsid w:val="00F8070B"/>
    <w:rsid w:val="00F91EFE"/>
    <w:rsid w:val="00FA1E26"/>
    <w:rsid w:val="00FB38EC"/>
    <w:rsid w:val="00FC693F"/>
    <w:rsid w:val="00FD1CC2"/>
    <w:rsid w:val="00FE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6FEF95"/>
  <w14:defaultImageDpi w14:val="330"/>
  <w15:docId w15:val="{3E02D0F5-B67E-4C6A-9E84-49E5A195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0903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CC BY-NC-SA 4.0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122</Words>
  <Characters>986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4: From Idea to Action - Using a Template for Classroom Exercises</vt:lpstr>
    </vt:vector>
  </TitlesOfParts>
  <Manager/>
  <Company/>
  <LinksUpToDate>false</LinksUpToDate>
  <CharactersWithSpaces>1085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4: From Idea to Action - Using a Template for Classroom Exercises</dc:title>
  <dc:subject/>
  <dc:creator>Germán Gutiérrez-Sanin</dc:creator>
  <cp:keywords/>
  <cp:lastModifiedBy>Stracuzzi, Andrew</cp:lastModifiedBy>
  <cp:revision>16</cp:revision>
  <dcterms:created xsi:type="dcterms:W3CDTF">2025-06-23T21:06:00Z</dcterms:created>
  <dcterms:modified xsi:type="dcterms:W3CDTF">2025-09-04T21:08:00Z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755f9c7c-168d-468e-9c18-573a5622c84d</vt:lpwstr>
  </property>
</Properties>
</file>