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17D1" w14:textId="1118AF75" w:rsidR="00260ADA" w:rsidRPr="00260ADA" w:rsidRDefault="00260ADA" w:rsidP="00260ADA">
      <w:pPr>
        <w:rPr>
          <w:i/>
          <w:iCs/>
          <w:sz w:val="18"/>
          <w:szCs w:val="18"/>
        </w:rPr>
      </w:pPr>
      <w:r w:rsidRPr="00260ADA">
        <w:rPr>
          <w:i/>
          <w:iCs/>
          <w:sz w:val="18"/>
          <w:szCs w:val="18"/>
        </w:rPr>
        <w:fldChar w:fldCharType="begin"/>
      </w:r>
      <w:r w:rsidRPr="00260ADA">
        <w:rPr>
          <w:i/>
          <w:iCs/>
          <w:sz w:val="18"/>
          <w:szCs w:val="18"/>
        </w:rPr>
        <w:instrText>HYPERLINK "https://ecampusontario.pressbooks.pub/criticalthinkingintheageofartificialintelligence"</w:instrText>
      </w:r>
      <w:r w:rsidRPr="00260ADA">
        <w:rPr>
          <w:i/>
          <w:iCs/>
          <w:sz w:val="18"/>
          <w:szCs w:val="18"/>
        </w:rPr>
      </w:r>
      <w:r w:rsidRPr="00260ADA">
        <w:rPr>
          <w:i/>
          <w:iCs/>
          <w:sz w:val="18"/>
          <w:szCs w:val="18"/>
        </w:rPr>
        <w:fldChar w:fldCharType="separate"/>
      </w:r>
      <w:r w:rsidRPr="00260ADA">
        <w:rPr>
          <w:rStyle w:val="Hyperlink"/>
          <w:i/>
          <w:iCs/>
          <w:sz w:val="18"/>
          <w:szCs w:val="18"/>
        </w:rPr>
        <w:t>Critical Thinking in the Age of Artificial Intelligence</w:t>
      </w:r>
      <w:r w:rsidRPr="00260ADA">
        <w:rPr>
          <w:i/>
          <w:iCs/>
          <w:sz w:val="18"/>
          <w:szCs w:val="18"/>
        </w:rPr>
        <w:fldChar w:fldCharType="end"/>
      </w:r>
      <w:r w:rsidRPr="00260ADA">
        <w:rPr>
          <w:i/>
          <w:iCs/>
          <w:sz w:val="18"/>
          <w:szCs w:val="18"/>
        </w:rPr>
        <w:t> Copyright © 2025 by Germán Gutiérrez-Sanin is licensed under a </w:t>
      </w:r>
      <w:hyperlink r:id="rId9" w:history="1">
        <w:r w:rsidRPr="00260ADA">
          <w:rPr>
            <w:rStyle w:val="Hyperlink"/>
            <w:i/>
            <w:iCs/>
            <w:sz w:val="18"/>
            <w:szCs w:val="18"/>
          </w:rPr>
          <w:t>Creative Commons Attribution-</w:t>
        </w:r>
        <w:proofErr w:type="spellStart"/>
        <w:r w:rsidRPr="00260ADA">
          <w:rPr>
            <w:rStyle w:val="Hyperlink"/>
            <w:i/>
            <w:iCs/>
            <w:sz w:val="18"/>
            <w:szCs w:val="18"/>
          </w:rPr>
          <w:t>NonCommercial</w:t>
        </w:r>
        <w:proofErr w:type="spellEnd"/>
        <w:r w:rsidRPr="00260ADA">
          <w:rPr>
            <w:rStyle w:val="Hyperlink"/>
            <w:i/>
            <w:iCs/>
            <w:sz w:val="18"/>
            <w:szCs w:val="18"/>
          </w:rPr>
          <w:t>-</w:t>
        </w:r>
        <w:proofErr w:type="spellStart"/>
        <w:r w:rsidRPr="00260ADA">
          <w:rPr>
            <w:rStyle w:val="Hyperlink"/>
            <w:i/>
            <w:iCs/>
            <w:sz w:val="18"/>
            <w:szCs w:val="18"/>
          </w:rPr>
          <w:t>ShareAlike</w:t>
        </w:r>
        <w:proofErr w:type="spellEnd"/>
        <w:r w:rsidRPr="00260ADA">
          <w:rPr>
            <w:rStyle w:val="Hyperlink"/>
            <w:i/>
            <w:iCs/>
            <w:sz w:val="18"/>
            <w:szCs w:val="18"/>
          </w:rPr>
          <w:t xml:space="preserve"> 4.0 International License</w:t>
        </w:r>
      </w:hyperlink>
      <w:r w:rsidRPr="00260ADA">
        <w:rPr>
          <w:i/>
          <w:iCs/>
          <w:sz w:val="18"/>
          <w:szCs w:val="18"/>
        </w:rPr>
        <w:t>, except where otherwise noted.</w:t>
      </w:r>
    </w:p>
    <w:p w14:paraId="38886DA8" w14:textId="080D81F4" w:rsidR="00E85370" w:rsidRDefault="00E7120F" w:rsidP="00405D44">
      <w:pPr>
        <w:pStyle w:val="Heading1"/>
      </w:pPr>
      <w:r w:rsidRPr="00E7120F">
        <w:t>B. Climate Change: Locating a Main Idea - A Mind Map for the Quest for Truth</w:t>
      </w:r>
      <w:r w:rsidR="00E85370">
        <w:t xml:space="preserve"> </w:t>
      </w:r>
    </w:p>
    <w:p w14:paraId="75D3EB4E" w14:textId="77777777" w:rsidR="00155D16" w:rsidRDefault="00E553E5" w:rsidP="00E553E5">
      <w:r w:rsidRPr="00E553E5">
        <w:t xml:space="preserve">Reasoning-Building Tools for this challenge are what, for many years, we have called the 5W’s + 1: </w:t>
      </w:r>
    </w:p>
    <w:p w14:paraId="6EA97B89" w14:textId="58D472BB" w:rsidR="00145575" w:rsidRDefault="00E553E5" w:rsidP="0007200F">
      <w:pPr>
        <w:pStyle w:val="ListParagraph"/>
        <w:numPr>
          <w:ilvl w:val="0"/>
          <w:numId w:val="19"/>
        </w:numPr>
      </w:pPr>
      <w:r w:rsidRPr="00E553E5">
        <w:t>Who?</w:t>
      </w:r>
      <w:r w:rsidR="0007200F">
        <w:t xml:space="preserve"> </w:t>
      </w:r>
      <w:r w:rsidRPr="00E553E5">
        <w:t>What?</w:t>
      </w:r>
      <w:r w:rsidR="0007200F">
        <w:t xml:space="preserve"> </w:t>
      </w:r>
      <w:r w:rsidRPr="00E553E5">
        <w:t>Where?</w:t>
      </w:r>
      <w:r w:rsidR="0007200F">
        <w:t xml:space="preserve"> </w:t>
      </w:r>
      <w:r w:rsidRPr="00E553E5">
        <w:t>When?</w:t>
      </w:r>
      <w:r w:rsidR="0007200F">
        <w:t xml:space="preserve"> </w:t>
      </w:r>
      <w:r w:rsidRPr="00E553E5">
        <w:t>Why?</w:t>
      </w:r>
      <w:r w:rsidR="0007200F">
        <w:t xml:space="preserve"> </w:t>
      </w:r>
      <w:r w:rsidRPr="00E553E5"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7200F" w14:paraId="7614E1E5" w14:textId="77777777" w:rsidTr="00615C47"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123C4CB6" w14:textId="7282FFF9" w:rsidR="0007200F" w:rsidRPr="00615C47" w:rsidRDefault="0007200F" w:rsidP="00A810D5">
            <w:pPr>
              <w:rPr>
                <w:b/>
                <w:bCs/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2E57A435" w14:textId="0096CAC6" w:rsidR="0007200F" w:rsidRDefault="0007200F" w:rsidP="00A810D5">
            <w:r w:rsidRPr="0007200F">
              <w:rPr>
                <w:b/>
                <w:bCs/>
              </w:rPr>
              <w:t>DETAILS</w:t>
            </w:r>
            <w:r w:rsidRPr="0007200F">
              <w:t xml:space="preserve"> supporting my responses to the questions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734340AB" w14:textId="083CE22D" w:rsidR="0007200F" w:rsidRDefault="0007200F" w:rsidP="00A810D5">
            <w:r w:rsidRPr="0007200F">
              <w:t>What do these details tell me about the validity of the Main Idea?</w:t>
            </w:r>
          </w:p>
        </w:tc>
      </w:tr>
      <w:tr w:rsidR="0007200F" w14:paraId="62F8EC3F" w14:textId="77777777" w:rsidTr="00460E2A">
        <w:trPr>
          <w:trHeight w:val="1278"/>
        </w:trPr>
        <w:tc>
          <w:tcPr>
            <w:tcW w:w="3356" w:type="dxa"/>
          </w:tcPr>
          <w:p w14:paraId="4A2CB87A" w14:textId="77777777" w:rsidR="0007200F" w:rsidRPr="00615C47" w:rsidRDefault="0007200F" w:rsidP="0007200F">
            <w:pPr>
              <w:rPr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 xml:space="preserve">What </w:t>
            </w:r>
            <w:r w:rsidRPr="00615C47">
              <w:rPr>
                <w:sz w:val="20"/>
                <w:szCs w:val="20"/>
              </w:rPr>
              <w:t>is happening?</w:t>
            </w:r>
          </w:p>
          <w:p w14:paraId="0119A093" w14:textId="39F9A4D4" w:rsidR="0007200F" w:rsidRPr="00615C47" w:rsidRDefault="0007200F" w:rsidP="0007200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does the author do</w:t>
            </w:r>
            <w:r w:rsidR="00615C47">
              <w:rPr>
                <w:sz w:val="20"/>
                <w:szCs w:val="20"/>
              </w:rPr>
              <w:t xml:space="preserve"> or </w:t>
            </w:r>
            <w:r w:rsidRPr="00615C47">
              <w:rPr>
                <w:sz w:val="20"/>
                <w:szCs w:val="20"/>
              </w:rPr>
              <w:t>say?</w:t>
            </w:r>
          </w:p>
          <w:p w14:paraId="1A2AFF1C" w14:textId="4F31DF26" w:rsidR="0007200F" w:rsidRPr="00615C47" w:rsidRDefault="0007200F" w:rsidP="0007200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is the author expecting?</w:t>
            </w:r>
          </w:p>
        </w:tc>
        <w:tc>
          <w:tcPr>
            <w:tcW w:w="3357" w:type="dxa"/>
          </w:tcPr>
          <w:p w14:paraId="7E89A4D1" w14:textId="77777777" w:rsidR="0007200F" w:rsidRDefault="0007200F" w:rsidP="0007200F"/>
        </w:tc>
        <w:tc>
          <w:tcPr>
            <w:tcW w:w="3357" w:type="dxa"/>
          </w:tcPr>
          <w:p w14:paraId="0184E95B" w14:textId="77777777" w:rsidR="0007200F" w:rsidRDefault="0007200F" w:rsidP="0007200F"/>
        </w:tc>
      </w:tr>
      <w:tr w:rsidR="0007200F" w14:paraId="4857898B" w14:textId="77777777" w:rsidTr="00460E2A">
        <w:trPr>
          <w:trHeight w:val="1256"/>
        </w:trPr>
        <w:tc>
          <w:tcPr>
            <w:tcW w:w="3356" w:type="dxa"/>
          </w:tcPr>
          <w:p w14:paraId="6B04B2F2" w14:textId="77777777" w:rsidR="00A810D5" w:rsidRPr="00615C47" w:rsidRDefault="00A810D5" w:rsidP="00A810D5">
            <w:pPr>
              <w:rPr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>Who</w:t>
            </w:r>
            <w:r w:rsidRPr="00615C47">
              <w:rPr>
                <w:sz w:val="20"/>
                <w:szCs w:val="20"/>
              </w:rPr>
              <w:t xml:space="preserve"> is involved?</w:t>
            </w:r>
          </w:p>
          <w:p w14:paraId="2CD52128" w14:textId="77777777" w:rsidR="00A810D5" w:rsidRPr="00615C47" w:rsidRDefault="00A810D5" w:rsidP="00A810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names are mentioned?</w:t>
            </w:r>
          </w:p>
          <w:p w14:paraId="028C22D4" w14:textId="629297C4" w:rsidR="0007200F" w:rsidRPr="00615C47" w:rsidRDefault="00A810D5" w:rsidP="00A810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do I learn from the text about these names?</w:t>
            </w:r>
          </w:p>
        </w:tc>
        <w:tc>
          <w:tcPr>
            <w:tcW w:w="3357" w:type="dxa"/>
          </w:tcPr>
          <w:p w14:paraId="5520DA35" w14:textId="77777777" w:rsidR="0007200F" w:rsidRDefault="0007200F" w:rsidP="0007200F"/>
        </w:tc>
        <w:tc>
          <w:tcPr>
            <w:tcW w:w="3357" w:type="dxa"/>
          </w:tcPr>
          <w:p w14:paraId="68601020" w14:textId="77777777" w:rsidR="0007200F" w:rsidRDefault="0007200F" w:rsidP="0007200F"/>
        </w:tc>
      </w:tr>
      <w:tr w:rsidR="0007200F" w14:paraId="62BF8CBD" w14:textId="77777777" w:rsidTr="00460E2A">
        <w:trPr>
          <w:trHeight w:val="1262"/>
        </w:trPr>
        <w:tc>
          <w:tcPr>
            <w:tcW w:w="3356" w:type="dxa"/>
          </w:tcPr>
          <w:p w14:paraId="4FCF5F23" w14:textId="77777777" w:rsidR="006836C5" w:rsidRPr="00615C47" w:rsidRDefault="00A810D5" w:rsidP="00A810D5">
            <w:pPr>
              <w:rPr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 xml:space="preserve">Where </w:t>
            </w:r>
            <w:r w:rsidRPr="00615C47">
              <w:rPr>
                <w:sz w:val="20"/>
                <w:szCs w:val="20"/>
              </w:rPr>
              <w:t>does this take place?</w:t>
            </w:r>
          </w:p>
          <w:p w14:paraId="1BAD95BA" w14:textId="77777777" w:rsidR="006836C5" w:rsidRPr="00615C47" w:rsidRDefault="00A810D5" w:rsidP="00A810D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In what country?</w:t>
            </w:r>
          </w:p>
          <w:p w14:paraId="471D6460" w14:textId="77777777" w:rsidR="006836C5" w:rsidRPr="00615C47" w:rsidRDefault="00A810D5" w:rsidP="00A810D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In what region?</w:t>
            </w:r>
          </w:p>
          <w:p w14:paraId="2C5E1844" w14:textId="77777777" w:rsidR="006836C5" w:rsidRPr="00615C47" w:rsidRDefault="00A810D5" w:rsidP="00A810D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Does it impact me?</w:t>
            </w:r>
          </w:p>
          <w:p w14:paraId="6144853E" w14:textId="7730F619" w:rsidR="0007200F" w:rsidRPr="00615C47" w:rsidRDefault="00A810D5" w:rsidP="00A810D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In what manner?</w:t>
            </w:r>
          </w:p>
        </w:tc>
        <w:tc>
          <w:tcPr>
            <w:tcW w:w="3357" w:type="dxa"/>
          </w:tcPr>
          <w:p w14:paraId="1CB87D02" w14:textId="77777777" w:rsidR="0007200F" w:rsidRDefault="0007200F" w:rsidP="0007200F"/>
        </w:tc>
        <w:tc>
          <w:tcPr>
            <w:tcW w:w="3357" w:type="dxa"/>
          </w:tcPr>
          <w:p w14:paraId="6CA07543" w14:textId="77777777" w:rsidR="0007200F" w:rsidRDefault="0007200F" w:rsidP="0007200F"/>
        </w:tc>
      </w:tr>
      <w:tr w:rsidR="0007200F" w14:paraId="7C13EE48" w14:textId="77777777" w:rsidTr="00460E2A">
        <w:trPr>
          <w:trHeight w:val="956"/>
        </w:trPr>
        <w:tc>
          <w:tcPr>
            <w:tcW w:w="3356" w:type="dxa"/>
          </w:tcPr>
          <w:p w14:paraId="373A0CA9" w14:textId="77777777" w:rsidR="006836C5" w:rsidRPr="00615C47" w:rsidRDefault="006836C5" w:rsidP="006836C5">
            <w:pPr>
              <w:rPr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>When</w:t>
            </w:r>
            <w:r w:rsidRPr="00615C47">
              <w:rPr>
                <w:sz w:val="20"/>
                <w:szCs w:val="20"/>
              </w:rPr>
              <w:t xml:space="preserve"> does this event take place? </w:t>
            </w:r>
          </w:p>
          <w:p w14:paraId="43D99D85" w14:textId="77777777" w:rsidR="006836C5" w:rsidRPr="00615C47" w:rsidRDefault="006836C5" w:rsidP="006836C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dates are mentioned?</w:t>
            </w:r>
          </w:p>
          <w:p w14:paraId="6987232C" w14:textId="2432970D" w:rsidR="0007200F" w:rsidRPr="00615C47" w:rsidRDefault="006836C5" w:rsidP="006836C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events are mentioned?</w:t>
            </w:r>
          </w:p>
        </w:tc>
        <w:tc>
          <w:tcPr>
            <w:tcW w:w="3357" w:type="dxa"/>
          </w:tcPr>
          <w:p w14:paraId="005D3A23" w14:textId="77777777" w:rsidR="0007200F" w:rsidRDefault="0007200F" w:rsidP="0007200F"/>
        </w:tc>
        <w:tc>
          <w:tcPr>
            <w:tcW w:w="3357" w:type="dxa"/>
          </w:tcPr>
          <w:p w14:paraId="138BFA74" w14:textId="77777777" w:rsidR="0007200F" w:rsidRDefault="0007200F" w:rsidP="0007200F"/>
        </w:tc>
      </w:tr>
      <w:tr w:rsidR="0007200F" w14:paraId="436A85E2" w14:textId="77777777" w:rsidTr="00460E2A">
        <w:trPr>
          <w:trHeight w:val="2248"/>
        </w:trPr>
        <w:tc>
          <w:tcPr>
            <w:tcW w:w="3356" w:type="dxa"/>
          </w:tcPr>
          <w:p w14:paraId="7FBD99A0" w14:textId="77777777" w:rsidR="006836C5" w:rsidRPr="00615C47" w:rsidRDefault="006836C5" w:rsidP="006836C5">
            <w:pPr>
              <w:rPr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>Why</w:t>
            </w:r>
            <w:r w:rsidRPr="00615C47">
              <w:rPr>
                <w:sz w:val="20"/>
                <w:szCs w:val="20"/>
              </w:rPr>
              <w:t xml:space="preserve"> is this happening?</w:t>
            </w:r>
          </w:p>
          <w:p w14:paraId="56459299" w14:textId="159D5CF4" w:rsidR="006836C5" w:rsidRPr="00615C47" w:rsidRDefault="006836C5" w:rsidP="006836C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are the reasons for the actions of the author</w:t>
            </w:r>
            <w:r w:rsidR="001D63BB">
              <w:rPr>
                <w:sz w:val="20"/>
                <w:szCs w:val="20"/>
              </w:rPr>
              <w:t xml:space="preserve"> or </w:t>
            </w:r>
            <w:r w:rsidRPr="00615C47">
              <w:rPr>
                <w:sz w:val="20"/>
                <w:szCs w:val="20"/>
              </w:rPr>
              <w:t>the actions mentioned by the author?</w:t>
            </w:r>
          </w:p>
          <w:p w14:paraId="68E1A533" w14:textId="73CEE26A" w:rsidR="006836C5" w:rsidRPr="00615C47" w:rsidRDefault="006836C5" w:rsidP="006836C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reasons</w:t>
            </w:r>
            <w:r w:rsidR="001D63BB">
              <w:rPr>
                <w:sz w:val="20"/>
                <w:szCs w:val="20"/>
              </w:rPr>
              <w:t xml:space="preserve">, </w:t>
            </w:r>
            <w:r w:rsidRPr="00615C47">
              <w:rPr>
                <w:sz w:val="20"/>
                <w:szCs w:val="20"/>
              </w:rPr>
              <w:t>actions</w:t>
            </w:r>
            <w:r w:rsidR="001D63BB">
              <w:rPr>
                <w:sz w:val="20"/>
                <w:szCs w:val="20"/>
              </w:rPr>
              <w:t xml:space="preserve">, </w:t>
            </w:r>
            <w:r w:rsidRPr="00615C47">
              <w:rPr>
                <w:sz w:val="20"/>
                <w:szCs w:val="20"/>
              </w:rPr>
              <w:t>dates</w:t>
            </w:r>
            <w:r w:rsidR="001D63BB">
              <w:rPr>
                <w:sz w:val="20"/>
                <w:szCs w:val="20"/>
              </w:rPr>
              <w:t xml:space="preserve">, and </w:t>
            </w:r>
            <w:r w:rsidRPr="00615C47">
              <w:rPr>
                <w:sz w:val="20"/>
                <w:szCs w:val="20"/>
              </w:rPr>
              <w:t xml:space="preserve">circumstances have been left out? </w:t>
            </w:r>
          </w:p>
          <w:p w14:paraId="23A94CEE" w14:textId="14219F1C" w:rsidR="0007200F" w:rsidRPr="00615C47" w:rsidRDefault="006836C5" w:rsidP="006836C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For what reason/purpose?</w:t>
            </w:r>
          </w:p>
        </w:tc>
        <w:tc>
          <w:tcPr>
            <w:tcW w:w="3357" w:type="dxa"/>
          </w:tcPr>
          <w:p w14:paraId="30F90D6B" w14:textId="77777777" w:rsidR="0007200F" w:rsidRDefault="0007200F" w:rsidP="0007200F"/>
        </w:tc>
        <w:tc>
          <w:tcPr>
            <w:tcW w:w="3357" w:type="dxa"/>
          </w:tcPr>
          <w:p w14:paraId="5D849C3C" w14:textId="77777777" w:rsidR="0007200F" w:rsidRDefault="0007200F" w:rsidP="0007200F"/>
        </w:tc>
      </w:tr>
      <w:tr w:rsidR="0007200F" w14:paraId="01E6BE9F" w14:textId="77777777" w:rsidTr="0007200F">
        <w:tc>
          <w:tcPr>
            <w:tcW w:w="3356" w:type="dxa"/>
          </w:tcPr>
          <w:p w14:paraId="3ACD6F47" w14:textId="77777777" w:rsidR="006836C5" w:rsidRPr="00615C47" w:rsidRDefault="006836C5" w:rsidP="006836C5">
            <w:pPr>
              <w:rPr>
                <w:sz w:val="20"/>
                <w:szCs w:val="20"/>
              </w:rPr>
            </w:pPr>
            <w:r w:rsidRPr="00615C47">
              <w:rPr>
                <w:b/>
                <w:bCs/>
                <w:sz w:val="20"/>
                <w:szCs w:val="20"/>
              </w:rPr>
              <w:t>How</w:t>
            </w:r>
            <w:r w:rsidRPr="00615C47">
              <w:rPr>
                <w:sz w:val="20"/>
                <w:szCs w:val="20"/>
              </w:rPr>
              <w:t xml:space="preserve"> is this happening?</w:t>
            </w:r>
          </w:p>
          <w:p w14:paraId="4E1B1CB3" w14:textId="0D3CF0CD" w:rsidR="006836C5" w:rsidRPr="00615C47" w:rsidRDefault="006836C5" w:rsidP="006836C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How can we agree</w:t>
            </w:r>
            <w:r w:rsidR="001D63BB">
              <w:rPr>
                <w:sz w:val="20"/>
                <w:szCs w:val="20"/>
              </w:rPr>
              <w:t xml:space="preserve"> or </w:t>
            </w:r>
            <w:r w:rsidRPr="00615C47">
              <w:rPr>
                <w:sz w:val="20"/>
                <w:szCs w:val="20"/>
              </w:rPr>
              <w:t>adopt a new perspective</w:t>
            </w:r>
          </w:p>
          <w:p w14:paraId="77C9625A" w14:textId="3C07E069" w:rsidR="0007200F" w:rsidRPr="00615C47" w:rsidRDefault="006836C5" w:rsidP="006836C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15C47">
              <w:rPr>
                <w:sz w:val="20"/>
                <w:szCs w:val="20"/>
              </w:rPr>
              <w:t>What are the reasons</w:t>
            </w:r>
            <w:r w:rsidR="001D63BB">
              <w:rPr>
                <w:sz w:val="20"/>
                <w:szCs w:val="20"/>
              </w:rPr>
              <w:t xml:space="preserve">, </w:t>
            </w:r>
            <w:r w:rsidRPr="00615C47">
              <w:rPr>
                <w:sz w:val="20"/>
                <w:szCs w:val="20"/>
              </w:rPr>
              <w:t>actions</w:t>
            </w:r>
            <w:r w:rsidR="001D63BB">
              <w:rPr>
                <w:sz w:val="20"/>
                <w:szCs w:val="20"/>
              </w:rPr>
              <w:t xml:space="preserve">, </w:t>
            </w:r>
            <w:r w:rsidRPr="00615C47">
              <w:rPr>
                <w:sz w:val="20"/>
                <w:szCs w:val="20"/>
              </w:rPr>
              <w:t>dates</w:t>
            </w:r>
            <w:r w:rsidR="001D63BB">
              <w:rPr>
                <w:sz w:val="20"/>
                <w:szCs w:val="20"/>
              </w:rPr>
              <w:t xml:space="preserve">, and </w:t>
            </w:r>
            <w:r w:rsidRPr="00615C47">
              <w:rPr>
                <w:sz w:val="20"/>
                <w:szCs w:val="20"/>
              </w:rPr>
              <w:t xml:space="preserve">circumstances that we might want to include? </w:t>
            </w:r>
          </w:p>
        </w:tc>
        <w:tc>
          <w:tcPr>
            <w:tcW w:w="3357" w:type="dxa"/>
          </w:tcPr>
          <w:p w14:paraId="03CF1E3F" w14:textId="77777777" w:rsidR="0007200F" w:rsidRDefault="0007200F" w:rsidP="0007200F"/>
        </w:tc>
        <w:tc>
          <w:tcPr>
            <w:tcW w:w="3357" w:type="dxa"/>
          </w:tcPr>
          <w:p w14:paraId="3BC7FAA1" w14:textId="77777777" w:rsidR="0007200F" w:rsidRDefault="0007200F" w:rsidP="0007200F"/>
        </w:tc>
      </w:tr>
    </w:tbl>
    <w:p w14:paraId="464E1473" w14:textId="77777777" w:rsidR="008448D5" w:rsidRPr="00983E21" w:rsidRDefault="008448D5" w:rsidP="008448D5"/>
    <w:sectPr w:rsidR="008448D5" w:rsidRPr="00983E21" w:rsidSect="00260ADA">
      <w:headerReference w:type="default" r:id="rId10"/>
      <w:footerReference w:type="default" r:id="rId11"/>
      <w:pgSz w:w="12240" w:h="15840"/>
      <w:pgMar w:top="1389" w:right="1080" w:bottom="1440" w:left="1080" w:header="1134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956A" w14:textId="77777777" w:rsidR="00AE1527" w:rsidRDefault="00AE1527" w:rsidP="00D067EC">
      <w:pPr>
        <w:spacing w:after="0" w:line="240" w:lineRule="auto"/>
      </w:pPr>
      <w:r>
        <w:separator/>
      </w:r>
    </w:p>
  </w:endnote>
  <w:endnote w:type="continuationSeparator" w:id="0">
    <w:p w14:paraId="25D311B5" w14:textId="77777777" w:rsidR="00AE1527" w:rsidRDefault="00AE1527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6A0C19F8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43D" w14:textId="77777777" w:rsidR="00AE1527" w:rsidRDefault="00AE1527" w:rsidP="00D067EC">
      <w:pPr>
        <w:spacing w:after="0" w:line="240" w:lineRule="auto"/>
      </w:pPr>
      <w:r>
        <w:separator/>
      </w:r>
    </w:p>
  </w:footnote>
  <w:footnote w:type="continuationSeparator" w:id="0">
    <w:p w14:paraId="2AD8A196" w14:textId="77777777" w:rsidR="00AE1527" w:rsidRDefault="00AE1527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3187961F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113C7D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8EFE7" w14:textId="4BB8B5C2" w:rsidR="00D067EC" w:rsidRPr="00E37251" w:rsidRDefault="000C5069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0C506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Chapter 10 – Climate Change Strategy Template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1F78EFE7" w14:textId="4BB8B5C2" w:rsidR="00D067EC" w:rsidRPr="00E37251" w:rsidRDefault="000C5069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0C5069">
                      <w:rPr>
                        <w:b/>
                        <w:bCs/>
                        <w:sz w:val="28"/>
                        <w:szCs w:val="28"/>
                      </w:rPr>
                      <w:t>Chapter 10 – Climate Change Strategy 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40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907BA"/>
    <w:multiLevelType w:val="hybridMultilevel"/>
    <w:tmpl w:val="8C66B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E50776"/>
    <w:multiLevelType w:val="hybridMultilevel"/>
    <w:tmpl w:val="2084A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4FE2"/>
    <w:multiLevelType w:val="hybridMultilevel"/>
    <w:tmpl w:val="B3F8C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1A7E"/>
    <w:multiLevelType w:val="hybridMultilevel"/>
    <w:tmpl w:val="1714A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31B8"/>
    <w:multiLevelType w:val="hybridMultilevel"/>
    <w:tmpl w:val="20023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84A2B"/>
    <w:multiLevelType w:val="hybridMultilevel"/>
    <w:tmpl w:val="49DAA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95A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F876A4"/>
    <w:multiLevelType w:val="hybridMultilevel"/>
    <w:tmpl w:val="6BDE8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E6F6B"/>
    <w:multiLevelType w:val="hybridMultilevel"/>
    <w:tmpl w:val="43A47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A6644"/>
    <w:multiLevelType w:val="hybridMultilevel"/>
    <w:tmpl w:val="94703A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121C56"/>
    <w:multiLevelType w:val="hybridMultilevel"/>
    <w:tmpl w:val="700E52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F09A4"/>
    <w:multiLevelType w:val="hybridMultilevel"/>
    <w:tmpl w:val="3B6AB5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7C43BF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AB4DEB"/>
    <w:multiLevelType w:val="hybridMultilevel"/>
    <w:tmpl w:val="DB8E8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A6CC7"/>
    <w:multiLevelType w:val="hybridMultilevel"/>
    <w:tmpl w:val="DD20B0B8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A7720"/>
    <w:multiLevelType w:val="hybridMultilevel"/>
    <w:tmpl w:val="1D12BD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D43813"/>
    <w:multiLevelType w:val="hybridMultilevel"/>
    <w:tmpl w:val="494A06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165B3"/>
    <w:multiLevelType w:val="hybridMultilevel"/>
    <w:tmpl w:val="085CFAE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0257">
    <w:abstractNumId w:val="8"/>
  </w:num>
  <w:num w:numId="2" w16cid:durableId="1334338105">
    <w:abstractNumId w:val="6"/>
  </w:num>
  <w:num w:numId="3" w16cid:durableId="1089233632">
    <w:abstractNumId w:val="5"/>
  </w:num>
  <w:num w:numId="4" w16cid:durableId="408313376">
    <w:abstractNumId w:val="4"/>
  </w:num>
  <w:num w:numId="5" w16cid:durableId="1656762635">
    <w:abstractNumId w:val="15"/>
  </w:num>
  <w:num w:numId="6" w16cid:durableId="1205680181">
    <w:abstractNumId w:val="3"/>
  </w:num>
  <w:num w:numId="7" w16cid:durableId="573861806">
    <w:abstractNumId w:val="2"/>
  </w:num>
  <w:num w:numId="8" w16cid:durableId="629212597">
    <w:abstractNumId w:val="1"/>
  </w:num>
  <w:num w:numId="9" w16cid:durableId="1251741521">
    <w:abstractNumId w:val="0"/>
  </w:num>
  <w:num w:numId="10" w16cid:durableId="484979866">
    <w:abstractNumId w:val="24"/>
  </w:num>
  <w:num w:numId="11" w16cid:durableId="198396691">
    <w:abstractNumId w:val="20"/>
  </w:num>
  <w:num w:numId="12" w16cid:durableId="1302081967">
    <w:abstractNumId w:val="18"/>
  </w:num>
  <w:num w:numId="13" w16cid:durableId="1717924587">
    <w:abstractNumId w:val="25"/>
  </w:num>
  <w:num w:numId="14" w16cid:durableId="945114021">
    <w:abstractNumId w:val="7"/>
  </w:num>
  <w:num w:numId="15" w16cid:durableId="1202551171">
    <w:abstractNumId w:val="22"/>
  </w:num>
  <w:num w:numId="16" w16cid:durableId="1292131128">
    <w:abstractNumId w:val="17"/>
  </w:num>
  <w:num w:numId="17" w16cid:durableId="287930776">
    <w:abstractNumId w:val="9"/>
  </w:num>
  <w:num w:numId="18" w16cid:durableId="1526481615">
    <w:abstractNumId w:val="23"/>
  </w:num>
  <w:num w:numId="19" w16cid:durableId="436800853">
    <w:abstractNumId w:val="13"/>
  </w:num>
  <w:num w:numId="20" w16cid:durableId="1199467066">
    <w:abstractNumId w:val="10"/>
  </w:num>
  <w:num w:numId="21" w16cid:durableId="82343301">
    <w:abstractNumId w:val="14"/>
  </w:num>
  <w:num w:numId="22" w16cid:durableId="44840186">
    <w:abstractNumId w:val="12"/>
  </w:num>
  <w:num w:numId="23" w16cid:durableId="1027560751">
    <w:abstractNumId w:val="16"/>
  </w:num>
  <w:num w:numId="24" w16cid:durableId="341973198">
    <w:abstractNumId w:val="19"/>
  </w:num>
  <w:num w:numId="25" w16cid:durableId="1969316608">
    <w:abstractNumId w:val="21"/>
  </w:num>
  <w:num w:numId="26" w16cid:durableId="1593080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50E"/>
    <w:rsid w:val="00070297"/>
    <w:rsid w:val="0007200F"/>
    <w:rsid w:val="00083D03"/>
    <w:rsid w:val="00083D9C"/>
    <w:rsid w:val="0009034D"/>
    <w:rsid w:val="00091DDC"/>
    <w:rsid w:val="000A52EA"/>
    <w:rsid w:val="000B5418"/>
    <w:rsid w:val="000C5069"/>
    <w:rsid w:val="000C68AF"/>
    <w:rsid w:val="000C7CB5"/>
    <w:rsid w:val="00103EC5"/>
    <w:rsid w:val="00104AA7"/>
    <w:rsid w:val="00115D1C"/>
    <w:rsid w:val="0012699A"/>
    <w:rsid w:val="00127F2E"/>
    <w:rsid w:val="00131518"/>
    <w:rsid w:val="00145575"/>
    <w:rsid w:val="0015074B"/>
    <w:rsid w:val="00153813"/>
    <w:rsid w:val="00154C65"/>
    <w:rsid w:val="00155D16"/>
    <w:rsid w:val="00167353"/>
    <w:rsid w:val="00193C27"/>
    <w:rsid w:val="00194CC8"/>
    <w:rsid w:val="001D5289"/>
    <w:rsid w:val="001D63BB"/>
    <w:rsid w:val="00260ADA"/>
    <w:rsid w:val="0028465C"/>
    <w:rsid w:val="002935EB"/>
    <w:rsid w:val="0029639D"/>
    <w:rsid w:val="002B262A"/>
    <w:rsid w:val="002E6F27"/>
    <w:rsid w:val="002E7449"/>
    <w:rsid w:val="002F3C68"/>
    <w:rsid w:val="003139ED"/>
    <w:rsid w:val="00326F90"/>
    <w:rsid w:val="00345079"/>
    <w:rsid w:val="00353A60"/>
    <w:rsid w:val="00362C0F"/>
    <w:rsid w:val="003A1D6B"/>
    <w:rsid w:val="003E2866"/>
    <w:rsid w:val="003F4541"/>
    <w:rsid w:val="00405D44"/>
    <w:rsid w:val="00416333"/>
    <w:rsid w:val="004250F6"/>
    <w:rsid w:val="00427EE7"/>
    <w:rsid w:val="00460E2A"/>
    <w:rsid w:val="00472689"/>
    <w:rsid w:val="004819DA"/>
    <w:rsid w:val="004868B9"/>
    <w:rsid w:val="00497BF5"/>
    <w:rsid w:val="004A6BE9"/>
    <w:rsid w:val="004B03C5"/>
    <w:rsid w:val="004B21D6"/>
    <w:rsid w:val="004B2820"/>
    <w:rsid w:val="004D2C40"/>
    <w:rsid w:val="004E7773"/>
    <w:rsid w:val="00504E4C"/>
    <w:rsid w:val="00512408"/>
    <w:rsid w:val="00531CAF"/>
    <w:rsid w:val="005411CF"/>
    <w:rsid w:val="00550B3B"/>
    <w:rsid w:val="005706F2"/>
    <w:rsid w:val="005A0B75"/>
    <w:rsid w:val="005E25B6"/>
    <w:rsid w:val="00610556"/>
    <w:rsid w:val="00615C47"/>
    <w:rsid w:val="00622EAD"/>
    <w:rsid w:val="0062658D"/>
    <w:rsid w:val="0066246F"/>
    <w:rsid w:val="006836C5"/>
    <w:rsid w:val="006B25B7"/>
    <w:rsid w:val="006C5EAA"/>
    <w:rsid w:val="006E608D"/>
    <w:rsid w:val="006F5891"/>
    <w:rsid w:val="00706883"/>
    <w:rsid w:val="0071322A"/>
    <w:rsid w:val="0073523C"/>
    <w:rsid w:val="007522DA"/>
    <w:rsid w:val="007A585D"/>
    <w:rsid w:val="007C3A80"/>
    <w:rsid w:val="007C46E3"/>
    <w:rsid w:val="007E4820"/>
    <w:rsid w:val="007E7FF3"/>
    <w:rsid w:val="008009D5"/>
    <w:rsid w:val="00803A21"/>
    <w:rsid w:val="00810D9B"/>
    <w:rsid w:val="008219CA"/>
    <w:rsid w:val="008448D5"/>
    <w:rsid w:val="008518C2"/>
    <w:rsid w:val="00852CA5"/>
    <w:rsid w:val="00862421"/>
    <w:rsid w:val="00881C35"/>
    <w:rsid w:val="008960D4"/>
    <w:rsid w:val="008B6D00"/>
    <w:rsid w:val="008C5FA2"/>
    <w:rsid w:val="008E3620"/>
    <w:rsid w:val="00922E46"/>
    <w:rsid w:val="00944697"/>
    <w:rsid w:val="0094596C"/>
    <w:rsid w:val="00955F1B"/>
    <w:rsid w:val="00970286"/>
    <w:rsid w:val="00971543"/>
    <w:rsid w:val="00975FAB"/>
    <w:rsid w:val="00983E21"/>
    <w:rsid w:val="009A15E4"/>
    <w:rsid w:val="009A50B6"/>
    <w:rsid w:val="009E4AB9"/>
    <w:rsid w:val="009E6D76"/>
    <w:rsid w:val="009F7D8E"/>
    <w:rsid w:val="00A131C6"/>
    <w:rsid w:val="00A30E8E"/>
    <w:rsid w:val="00A358FF"/>
    <w:rsid w:val="00A5186C"/>
    <w:rsid w:val="00A810D5"/>
    <w:rsid w:val="00A858FC"/>
    <w:rsid w:val="00AA1D8D"/>
    <w:rsid w:val="00AB0B19"/>
    <w:rsid w:val="00AB15A3"/>
    <w:rsid w:val="00AE1527"/>
    <w:rsid w:val="00AE1B22"/>
    <w:rsid w:val="00B30FA1"/>
    <w:rsid w:val="00B4436F"/>
    <w:rsid w:val="00B47730"/>
    <w:rsid w:val="00B66E0D"/>
    <w:rsid w:val="00B873BC"/>
    <w:rsid w:val="00B902C3"/>
    <w:rsid w:val="00BB642B"/>
    <w:rsid w:val="00BC55C8"/>
    <w:rsid w:val="00BD2242"/>
    <w:rsid w:val="00C057C4"/>
    <w:rsid w:val="00C61C26"/>
    <w:rsid w:val="00C66FE0"/>
    <w:rsid w:val="00C75322"/>
    <w:rsid w:val="00C75842"/>
    <w:rsid w:val="00C774E4"/>
    <w:rsid w:val="00CA03D5"/>
    <w:rsid w:val="00CA2281"/>
    <w:rsid w:val="00CB0664"/>
    <w:rsid w:val="00D02685"/>
    <w:rsid w:val="00D059CE"/>
    <w:rsid w:val="00D067EC"/>
    <w:rsid w:val="00D1523F"/>
    <w:rsid w:val="00D249F1"/>
    <w:rsid w:val="00D25AA3"/>
    <w:rsid w:val="00D46CE8"/>
    <w:rsid w:val="00D47AB6"/>
    <w:rsid w:val="00D63619"/>
    <w:rsid w:val="00D65BF6"/>
    <w:rsid w:val="00D746F6"/>
    <w:rsid w:val="00D80085"/>
    <w:rsid w:val="00D91A88"/>
    <w:rsid w:val="00D92E4C"/>
    <w:rsid w:val="00D96C10"/>
    <w:rsid w:val="00DA78CA"/>
    <w:rsid w:val="00DB2796"/>
    <w:rsid w:val="00DB63CB"/>
    <w:rsid w:val="00DC69D2"/>
    <w:rsid w:val="00DD0B45"/>
    <w:rsid w:val="00E001DE"/>
    <w:rsid w:val="00E070D3"/>
    <w:rsid w:val="00E1741C"/>
    <w:rsid w:val="00E23692"/>
    <w:rsid w:val="00E37251"/>
    <w:rsid w:val="00E4422F"/>
    <w:rsid w:val="00E553E5"/>
    <w:rsid w:val="00E7120F"/>
    <w:rsid w:val="00E77614"/>
    <w:rsid w:val="00E85370"/>
    <w:rsid w:val="00E93C5F"/>
    <w:rsid w:val="00EB67E5"/>
    <w:rsid w:val="00ED5AD9"/>
    <w:rsid w:val="00EF0A30"/>
    <w:rsid w:val="00F1458F"/>
    <w:rsid w:val="00F249A3"/>
    <w:rsid w:val="00F55C5F"/>
    <w:rsid w:val="00F8070B"/>
    <w:rsid w:val="00F91EFE"/>
    <w:rsid w:val="00FA1E26"/>
    <w:rsid w:val="00FB38EC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1261</Characters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4: From Idea to Action - Using a Template for Classroom Exercises</vt:lpstr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 – Climate Change Strategy Template</dc:title>
  <dc:subject/>
  <cp:keywords/>
  <dcterms:created xsi:type="dcterms:W3CDTF">2025-06-23T21:06:00Z</dcterms:created>
  <dcterms:modified xsi:type="dcterms:W3CDTF">2025-09-26T04:11:00Z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