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7373" w14:textId="56ACF72E" w:rsidR="006B25B7" w:rsidRPr="0062658D" w:rsidRDefault="006B25B7" w:rsidP="0062658D">
      <w:pPr>
        <w:pStyle w:val="Heading1"/>
        <w:rPr>
          <w:sz w:val="32"/>
          <w:szCs w:val="32"/>
        </w:rPr>
      </w:pPr>
      <w:r w:rsidRPr="0062658D">
        <w:rPr>
          <w:sz w:val="32"/>
          <w:szCs w:val="32"/>
        </w:rPr>
        <w:t>Test Questions</w:t>
      </w:r>
    </w:p>
    <w:p w14:paraId="4B7F0E5A" w14:textId="6472A27D" w:rsidR="0009034D" w:rsidRPr="00983E21" w:rsidRDefault="0009034D">
      <w:hyperlink r:id="rId9" w:history="1">
        <w:r w:rsidRPr="00983E21">
          <w:rPr>
            <w:rStyle w:val="Hyperlink"/>
          </w:rPr>
          <w:t>Critical Thinking in the Age of Artificial Intelligence</w:t>
        </w:r>
      </w:hyperlink>
      <w:r w:rsidRPr="00983E21">
        <w:t> Copyright © 2025 by Germán Gutiérrez-Sanin is licensed under a </w:t>
      </w:r>
      <w:hyperlink r:id="rId10" w:history="1">
        <w:r w:rsidRPr="00983E21">
          <w:rPr>
            <w:rStyle w:val="Hyperlink"/>
          </w:rPr>
          <w:t>Creative Commons Attribution-NonCommercial-ShareAlike 4.0 International License</w:t>
        </w:r>
      </w:hyperlink>
      <w:r w:rsidRPr="00983E21">
        <w:t>, except where otherwise noted.</w:t>
      </w:r>
    </w:p>
    <w:p w14:paraId="28504A90" w14:textId="77FE4E54" w:rsidR="00BD2242" w:rsidRPr="00983E21" w:rsidRDefault="00BD2242">
      <w:pPr>
        <w:rPr>
          <w:i/>
          <w:iCs/>
        </w:rPr>
      </w:pPr>
      <w:r w:rsidRPr="00BD2242">
        <w:t xml:space="preserve">OpenAI. (2025). ChatGPT. [Large language model]. </w:t>
      </w:r>
      <w:hyperlink r:id="rId11" w:history="1">
        <w:r w:rsidRPr="00BD2242">
          <w:rPr>
            <w:rStyle w:val="Hyperlink"/>
          </w:rPr>
          <w:t>https://chat.openai.com/chat</w:t>
        </w:r>
      </w:hyperlink>
      <w:r w:rsidRPr="00BD2242">
        <w:br/>
        <w:t xml:space="preserve">Prompt: </w:t>
      </w:r>
      <w:r w:rsidRPr="00BD2242">
        <w:rPr>
          <w:i/>
          <w:iCs/>
        </w:rPr>
        <w:t xml:space="preserve">As a teacher, create a combination of 30 multiple-choice and True or False test questions for first-year college students based on the contents of the attached file: Chapter </w:t>
      </w:r>
      <w:r w:rsidR="00944697">
        <w:rPr>
          <w:i/>
          <w:iCs/>
        </w:rPr>
        <w:t>2</w:t>
      </w:r>
      <w:r w:rsidRPr="00BD2242">
        <w:rPr>
          <w:i/>
          <w:iCs/>
        </w:rPr>
        <w:t xml:space="preserve">: </w:t>
      </w:r>
      <w:r w:rsidR="00944697" w:rsidRPr="00944697">
        <w:rPr>
          <w:i/>
          <w:iCs/>
        </w:rPr>
        <w:t>Helping Students Assess Their Own Thinking</w:t>
      </w:r>
      <w:r w:rsidRPr="00BD2242">
        <w:rPr>
          <w:i/>
          <w:iCs/>
        </w:rPr>
        <w:t xml:space="preserve">. </w:t>
      </w:r>
    </w:p>
    <w:p w14:paraId="7587747C" w14:textId="77777777" w:rsidR="002E7449" w:rsidRDefault="00512408" w:rsidP="002E7449">
      <w:pPr>
        <w:pStyle w:val="ListParagraph"/>
        <w:numPr>
          <w:ilvl w:val="0"/>
          <w:numId w:val="12"/>
        </w:numPr>
      </w:pPr>
      <w:r w:rsidRPr="00512408">
        <w:t>Which of the following best describes the purpose of reasoning?</w:t>
      </w:r>
    </w:p>
    <w:p w14:paraId="66C4E723" w14:textId="77777777" w:rsidR="002E7449" w:rsidRDefault="007A585D" w:rsidP="002E7449">
      <w:pPr>
        <w:pStyle w:val="ListParagraph"/>
        <w:numPr>
          <w:ilvl w:val="1"/>
          <w:numId w:val="12"/>
        </w:numPr>
      </w:pPr>
      <w:r>
        <w:t>To debate with others</w:t>
      </w:r>
    </w:p>
    <w:p w14:paraId="2C2E7FCA" w14:textId="77777777" w:rsidR="002E7449" w:rsidRDefault="007A585D" w:rsidP="002E7449">
      <w:pPr>
        <w:pStyle w:val="ListParagraph"/>
        <w:numPr>
          <w:ilvl w:val="1"/>
          <w:numId w:val="12"/>
        </w:numPr>
      </w:pPr>
      <w:r>
        <w:t>To achieve a goal or objective</w:t>
      </w:r>
    </w:p>
    <w:p w14:paraId="1680E216" w14:textId="77777777" w:rsidR="002E7449" w:rsidRDefault="007A585D" w:rsidP="002E7449">
      <w:pPr>
        <w:pStyle w:val="ListParagraph"/>
        <w:numPr>
          <w:ilvl w:val="1"/>
          <w:numId w:val="12"/>
        </w:numPr>
      </w:pPr>
      <w:r>
        <w:t>To memorize information</w:t>
      </w:r>
    </w:p>
    <w:p w14:paraId="413B334B" w14:textId="77777777" w:rsidR="002E7449" w:rsidRDefault="007A585D" w:rsidP="002E7449">
      <w:pPr>
        <w:pStyle w:val="ListParagraph"/>
        <w:numPr>
          <w:ilvl w:val="1"/>
          <w:numId w:val="12"/>
        </w:numPr>
      </w:pPr>
      <w:r>
        <w:t>To gather opinions</w:t>
      </w:r>
    </w:p>
    <w:p w14:paraId="4891259A" w14:textId="48053044" w:rsidR="00CA03D5" w:rsidRDefault="00CA03D5" w:rsidP="00CA03D5">
      <w:r>
        <w:t>Answer: B</w:t>
      </w:r>
    </w:p>
    <w:p w14:paraId="14F30914" w14:textId="77777777" w:rsidR="002E7449" w:rsidRDefault="00083D03" w:rsidP="002E7449">
      <w:pPr>
        <w:pStyle w:val="ListParagraph"/>
        <w:numPr>
          <w:ilvl w:val="0"/>
          <w:numId w:val="12"/>
        </w:numPr>
      </w:pPr>
      <w:r w:rsidRPr="00083D03">
        <w:t>What question helps clarify the problem or issue being reasoned through?</w:t>
      </w:r>
    </w:p>
    <w:p w14:paraId="584C02F2" w14:textId="77777777" w:rsidR="002E7449" w:rsidRDefault="00115D1C" w:rsidP="002E7449">
      <w:pPr>
        <w:pStyle w:val="ListParagraph"/>
        <w:numPr>
          <w:ilvl w:val="1"/>
          <w:numId w:val="12"/>
        </w:numPr>
      </w:pPr>
      <w:r>
        <w:t>What evidence supports my claim?</w:t>
      </w:r>
    </w:p>
    <w:p w14:paraId="572F00D6" w14:textId="77777777" w:rsidR="002E7449" w:rsidRDefault="00115D1C" w:rsidP="002E7449">
      <w:pPr>
        <w:pStyle w:val="ListParagraph"/>
        <w:numPr>
          <w:ilvl w:val="1"/>
          <w:numId w:val="12"/>
        </w:numPr>
      </w:pPr>
      <w:r>
        <w:t>What am I taking for granted?</w:t>
      </w:r>
    </w:p>
    <w:p w14:paraId="5872505E" w14:textId="77777777" w:rsidR="002E7449" w:rsidRDefault="00115D1C" w:rsidP="002E7449">
      <w:pPr>
        <w:pStyle w:val="ListParagraph"/>
        <w:numPr>
          <w:ilvl w:val="1"/>
          <w:numId w:val="12"/>
        </w:numPr>
      </w:pPr>
      <w:r>
        <w:t>What problem or question am I addressing?</w:t>
      </w:r>
    </w:p>
    <w:p w14:paraId="1FDEF62F" w14:textId="77777777" w:rsidR="002E7449" w:rsidRDefault="00115D1C" w:rsidP="002E7449">
      <w:pPr>
        <w:pStyle w:val="ListParagraph"/>
        <w:numPr>
          <w:ilvl w:val="1"/>
          <w:numId w:val="12"/>
        </w:numPr>
      </w:pPr>
      <w:r>
        <w:t>What are the consequences?</w:t>
      </w:r>
    </w:p>
    <w:p w14:paraId="4DE81891" w14:textId="6C7A377E" w:rsidR="00CA03D5" w:rsidRDefault="00CA03D5" w:rsidP="00CA03D5">
      <w:r w:rsidRPr="00CA03D5">
        <w:t xml:space="preserve">Answer: </w:t>
      </w:r>
      <w:r w:rsidR="00F91EFE">
        <w:t>C</w:t>
      </w:r>
    </w:p>
    <w:p w14:paraId="17EC1AA6" w14:textId="77777777" w:rsidR="002E7449" w:rsidRDefault="00E1741C" w:rsidP="002E7449">
      <w:pPr>
        <w:pStyle w:val="ListParagraph"/>
        <w:numPr>
          <w:ilvl w:val="0"/>
          <w:numId w:val="12"/>
        </w:numPr>
      </w:pPr>
      <w:r w:rsidRPr="00E1741C">
        <w:t>What does the concept of assumptions in reasoning imply?</w:t>
      </w:r>
    </w:p>
    <w:p w14:paraId="6C77323B" w14:textId="77777777" w:rsidR="002E7449" w:rsidRDefault="00C75322" w:rsidP="002E7449">
      <w:pPr>
        <w:pStyle w:val="ListParagraph"/>
        <w:numPr>
          <w:ilvl w:val="1"/>
          <w:numId w:val="12"/>
        </w:numPr>
      </w:pPr>
      <w:r>
        <w:t>That we always know our goals</w:t>
      </w:r>
    </w:p>
    <w:p w14:paraId="283178E5" w14:textId="77777777" w:rsidR="002E7449" w:rsidRDefault="00C75322" w:rsidP="002E7449">
      <w:pPr>
        <w:pStyle w:val="ListParagraph"/>
        <w:numPr>
          <w:ilvl w:val="1"/>
          <w:numId w:val="12"/>
        </w:numPr>
      </w:pPr>
      <w:r>
        <w:t>That thinking has no structure</w:t>
      </w:r>
    </w:p>
    <w:p w14:paraId="7548197B" w14:textId="77777777" w:rsidR="002E7449" w:rsidRDefault="00C75322" w:rsidP="002E7449">
      <w:pPr>
        <w:pStyle w:val="ListParagraph"/>
        <w:numPr>
          <w:ilvl w:val="1"/>
          <w:numId w:val="12"/>
        </w:numPr>
      </w:pPr>
      <w:r>
        <w:t>That we reason without prior beliefs</w:t>
      </w:r>
    </w:p>
    <w:p w14:paraId="11C89E65" w14:textId="77777777" w:rsidR="002E7449" w:rsidRDefault="00C75322" w:rsidP="002E7449">
      <w:pPr>
        <w:pStyle w:val="ListParagraph"/>
        <w:numPr>
          <w:ilvl w:val="1"/>
          <w:numId w:val="12"/>
        </w:numPr>
      </w:pPr>
      <w:r>
        <w:t>That we often take ideas for granted</w:t>
      </w:r>
    </w:p>
    <w:p w14:paraId="0D7198A4" w14:textId="3F1B7F91" w:rsidR="00F91EFE" w:rsidRDefault="00F91EFE" w:rsidP="00F91EFE">
      <w:r w:rsidRPr="00F91EFE">
        <w:t xml:space="preserve">Answer: </w:t>
      </w:r>
      <w:r w:rsidR="004A6BE9">
        <w:t>D</w:t>
      </w:r>
    </w:p>
    <w:p w14:paraId="6770A0B0" w14:textId="77777777" w:rsidR="002E7449" w:rsidRDefault="00A858FC" w:rsidP="002E7449">
      <w:pPr>
        <w:pStyle w:val="ListParagraph"/>
        <w:numPr>
          <w:ilvl w:val="0"/>
          <w:numId w:val="12"/>
        </w:numPr>
      </w:pPr>
      <w:r w:rsidRPr="00A858FC">
        <w:t>Which element of reasoning is shaped by our experiences and beliefs</w:t>
      </w:r>
      <w:r w:rsidR="00D80085">
        <w:t>?</w:t>
      </w:r>
    </w:p>
    <w:p w14:paraId="4C03B6E7" w14:textId="77777777" w:rsidR="002E7449" w:rsidRDefault="002E7449" w:rsidP="002E7449">
      <w:pPr>
        <w:pStyle w:val="ListParagraph"/>
        <w:numPr>
          <w:ilvl w:val="1"/>
          <w:numId w:val="12"/>
        </w:numPr>
      </w:pPr>
      <w:r>
        <w:t>Evidence</w:t>
      </w:r>
    </w:p>
    <w:p w14:paraId="6CC0C67B" w14:textId="12560F44" w:rsidR="002E7449" w:rsidRDefault="002E7449" w:rsidP="002E7449">
      <w:pPr>
        <w:pStyle w:val="ListParagraph"/>
        <w:numPr>
          <w:ilvl w:val="1"/>
          <w:numId w:val="12"/>
        </w:numPr>
      </w:pPr>
      <w:r>
        <w:t>Inference</w:t>
      </w:r>
    </w:p>
    <w:p w14:paraId="7E3A0170" w14:textId="77777777" w:rsidR="002E7449" w:rsidRDefault="002E7449" w:rsidP="002E7449">
      <w:pPr>
        <w:pStyle w:val="ListParagraph"/>
        <w:numPr>
          <w:ilvl w:val="1"/>
          <w:numId w:val="12"/>
        </w:numPr>
      </w:pPr>
      <w:r>
        <w:t>Point of view</w:t>
      </w:r>
    </w:p>
    <w:p w14:paraId="7D4133A0" w14:textId="77777777" w:rsidR="004819DA" w:rsidRDefault="002E7449" w:rsidP="004819DA">
      <w:pPr>
        <w:pStyle w:val="ListParagraph"/>
        <w:numPr>
          <w:ilvl w:val="1"/>
          <w:numId w:val="12"/>
        </w:numPr>
      </w:pPr>
      <w:r>
        <w:t>Concepts</w:t>
      </w:r>
    </w:p>
    <w:p w14:paraId="2F4FC48C" w14:textId="0F839212" w:rsidR="004D2C40" w:rsidRDefault="004D2C40" w:rsidP="00091DDC">
      <w:r w:rsidRPr="004D2C40">
        <w:t xml:space="preserve">Answer: </w:t>
      </w:r>
      <w:r w:rsidR="00DD0B45">
        <w:t>C</w:t>
      </w:r>
    </w:p>
    <w:p w14:paraId="47D82F38" w14:textId="77777777" w:rsidR="00D46CE8" w:rsidRDefault="00D46CE8" w:rsidP="00091DDC"/>
    <w:p w14:paraId="63ADF18C" w14:textId="48F5155C" w:rsidR="004819DA" w:rsidRDefault="004819DA" w:rsidP="004819DA">
      <w:pPr>
        <w:pStyle w:val="ListParagraph"/>
        <w:numPr>
          <w:ilvl w:val="0"/>
          <w:numId w:val="12"/>
        </w:numPr>
      </w:pPr>
      <w:r w:rsidRPr="004819DA">
        <w:lastRenderedPageBreak/>
        <w:t>Which question aligns with evaluating the evidence in your reasoning?</w:t>
      </w:r>
    </w:p>
    <w:p w14:paraId="3ADD26E5" w14:textId="4886B5A8" w:rsidR="00D91A88" w:rsidRDefault="00D91A88" w:rsidP="00D91A88">
      <w:pPr>
        <w:pStyle w:val="ListParagraph"/>
        <w:numPr>
          <w:ilvl w:val="1"/>
          <w:numId w:val="12"/>
        </w:numPr>
      </w:pPr>
      <w:r>
        <w:t>What is my reasoning goal?</w:t>
      </w:r>
    </w:p>
    <w:p w14:paraId="5129FCC7" w14:textId="411F1324" w:rsidR="00D91A88" w:rsidRDefault="00CA2281" w:rsidP="00D91A88">
      <w:pPr>
        <w:pStyle w:val="ListParagraph"/>
        <w:numPr>
          <w:ilvl w:val="1"/>
          <w:numId w:val="12"/>
        </w:numPr>
      </w:pPr>
      <w:r>
        <w:t>How</w:t>
      </w:r>
      <w:r w:rsidR="00D91A88">
        <w:t xml:space="preserve"> does my perspective influence understanding?</w:t>
      </w:r>
    </w:p>
    <w:p w14:paraId="52D3331C" w14:textId="233D38C9" w:rsidR="00D91A88" w:rsidRDefault="00D91A88" w:rsidP="00D91A88">
      <w:pPr>
        <w:pStyle w:val="ListParagraph"/>
        <w:numPr>
          <w:ilvl w:val="1"/>
          <w:numId w:val="12"/>
        </w:numPr>
      </w:pPr>
      <w:r>
        <w:t>What evidence supports my reasoning?</w:t>
      </w:r>
    </w:p>
    <w:p w14:paraId="59292053" w14:textId="74E118B0" w:rsidR="00FD1CC2" w:rsidRDefault="00D91A88" w:rsidP="00FD1CC2">
      <w:pPr>
        <w:pStyle w:val="ListParagraph"/>
        <w:numPr>
          <w:ilvl w:val="1"/>
          <w:numId w:val="12"/>
        </w:numPr>
      </w:pPr>
      <w:r>
        <w:t>What conclusions am I drawing?</w:t>
      </w:r>
    </w:p>
    <w:p w14:paraId="5A2B3C16" w14:textId="2A89BBB4" w:rsidR="00DD0B45" w:rsidRDefault="00DD0B45" w:rsidP="00DD0B45">
      <w:r w:rsidRPr="00DD0B45">
        <w:t xml:space="preserve">Answer: </w:t>
      </w:r>
      <w:r w:rsidR="00104AA7">
        <w:t>C</w:t>
      </w:r>
    </w:p>
    <w:p w14:paraId="2F5C9CFE" w14:textId="77777777" w:rsidR="00FD1CC2" w:rsidRDefault="00FD1CC2" w:rsidP="00FD1CC2">
      <w:pPr>
        <w:pStyle w:val="ListParagraph"/>
        <w:numPr>
          <w:ilvl w:val="0"/>
          <w:numId w:val="12"/>
        </w:numPr>
      </w:pPr>
      <w:r>
        <w:t>How do concepts and ideas impact reasoning?</w:t>
      </w:r>
    </w:p>
    <w:p w14:paraId="2A7E7ED0" w14:textId="77777777" w:rsidR="00FD1CC2" w:rsidRDefault="00FD1CC2" w:rsidP="00FD1CC2">
      <w:pPr>
        <w:pStyle w:val="ListParagraph"/>
        <w:numPr>
          <w:ilvl w:val="1"/>
          <w:numId w:val="12"/>
        </w:numPr>
      </w:pPr>
      <w:r>
        <w:t>They help recall facts</w:t>
      </w:r>
    </w:p>
    <w:p w14:paraId="2AE22403" w14:textId="77777777" w:rsidR="00FD1CC2" w:rsidRDefault="00FD1CC2" w:rsidP="00FD1CC2">
      <w:pPr>
        <w:pStyle w:val="ListParagraph"/>
        <w:numPr>
          <w:ilvl w:val="1"/>
          <w:numId w:val="12"/>
        </w:numPr>
      </w:pPr>
      <w:r>
        <w:t>They provide entertainment</w:t>
      </w:r>
    </w:p>
    <w:p w14:paraId="768CD60F" w14:textId="77777777" w:rsidR="00FD1CC2" w:rsidRDefault="00FD1CC2" w:rsidP="00FD1CC2">
      <w:pPr>
        <w:pStyle w:val="ListParagraph"/>
        <w:numPr>
          <w:ilvl w:val="1"/>
          <w:numId w:val="12"/>
        </w:numPr>
      </w:pPr>
      <w:r>
        <w:t>They define the framework for interpreting information</w:t>
      </w:r>
    </w:p>
    <w:p w14:paraId="0ABF70F0" w14:textId="77777777" w:rsidR="00BC55C8" w:rsidRDefault="00FD1CC2" w:rsidP="00BC55C8">
      <w:pPr>
        <w:pStyle w:val="ListParagraph"/>
        <w:numPr>
          <w:ilvl w:val="1"/>
          <w:numId w:val="12"/>
        </w:numPr>
      </w:pPr>
      <w:r>
        <w:t>They confuse logical thinking</w:t>
      </w:r>
    </w:p>
    <w:p w14:paraId="57AE724A" w14:textId="3FCF5C63" w:rsidR="00104AA7" w:rsidRDefault="00104AA7" w:rsidP="00104AA7">
      <w:r w:rsidRPr="00104AA7">
        <w:t xml:space="preserve">Answer: </w:t>
      </w:r>
      <w:r w:rsidR="00D65BF6">
        <w:t>C</w:t>
      </w:r>
    </w:p>
    <w:p w14:paraId="75A30EEC" w14:textId="77777777" w:rsidR="00BC55C8" w:rsidRDefault="00BC55C8" w:rsidP="00BC55C8">
      <w:pPr>
        <w:pStyle w:val="ListParagraph"/>
        <w:numPr>
          <w:ilvl w:val="0"/>
          <w:numId w:val="12"/>
        </w:numPr>
      </w:pPr>
      <w:r>
        <w:t>What does it mean when reasoning contains inferences?</w:t>
      </w:r>
    </w:p>
    <w:p w14:paraId="0CB05033" w14:textId="216D1ED3" w:rsidR="00BC55C8" w:rsidRDefault="00BC55C8" w:rsidP="00BC55C8">
      <w:pPr>
        <w:pStyle w:val="ListParagraph"/>
        <w:numPr>
          <w:ilvl w:val="1"/>
          <w:numId w:val="12"/>
        </w:numPr>
      </w:pPr>
      <w:r>
        <w:t>It repeats old ideas</w:t>
      </w:r>
    </w:p>
    <w:p w14:paraId="74846B80" w14:textId="77777777" w:rsidR="00BC55C8" w:rsidRDefault="00BC55C8" w:rsidP="00BC55C8">
      <w:pPr>
        <w:pStyle w:val="ListParagraph"/>
        <w:numPr>
          <w:ilvl w:val="1"/>
          <w:numId w:val="12"/>
        </w:numPr>
      </w:pPr>
      <w:r>
        <w:t>It uses irrelevant data</w:t>
      </w:r>
    </w:p>
    <w:p w14:paraId="23537AA4" w14:textId="77777777" w:rsidR="00BC55C8" w:rsidRDefault="00BC55C8" w:rsidP="00BC55C8">
      <w:pPr>
        <w:pStyle w:val="ListParagraph"/>
        <w:numPr>
          <w:ilvl w:val="1"/>
          <w:numId w:val="12"/>
        </w:numPr>
      </w:pPr>
      <w:r>
        <w:t>It draws conclusions from evidence</w:t>
      </w:r>
    </w:p>
    <w:p w14:paraId="43AE1462" w14:textId="210E3A0C" w:rsidR="00BC55C8" w:rsidRDefault="00BC55C8" w:rsidP="00BC55C8">
      <w:pPr>
        <w:pStyle w:val="ListParagraph"/>
        <w:numPr>
          <w:ilvl w:val="1"/>
          <w:numId w:val="12"/>
        </w:numPr>
      </w:pPr>
      <w:r>
        <w:t>It ignores outcomes</w:t>
      </w:r>
    </w:p>
    <w:p w14:paraId="48FC8EDE" w14:textId="0B1B52A1" w:rsidR="00D65BF6" w:rsidRDefault="00D65BF6" w:rsidP="00D65BF6">
      <w:r w:rsidRPr="00D65BF6">
        <w:t xml:space="preserve">Answer: </w:t>
      </w:r>
      <w:r w:rsidR="00D249F1">
        <w:t>C</w:t>
      </w:r>
    </w:p>
    <w:p w14:paraId="0D82395C" w14:textId="77777777" w:rsidR="00BC55C8" w:rsidRDefault="00BC55C8" w:rsidP="00BC55C8">
      <w:pPr>
        <w:pStyle w:val="ListParagraph"/>
        <w:numPr>
          <w:ilvl w:val="0"/>
          <w:numId w:val="12"/>
        </w:numPr>
      </w:pPr>
      <w:r>
        <w:t>Why is it important to consider the implications of your reasoning?</w:t>
      </w:r>
    </w:p>
    <w:p w14:paraId="77362A95" w14:textId="77777777" w:rsidR="00706883" w:rsidRDefault="00BC55C8" w:rsidP="00706883">
      <w:pPr>
        <w:pStyle w:val="ListParagraph"/>
        <w:numPr>
          <w:ilvl w:val="1"/>
          <w:numId w:val="12"/>
        </w:numPr>
      </w:pPr>
      <w:r>
        <w:t>To win arguments</w:t>
      </w:r>
    </w:p>
    <w:p w14:paraId="11E74086" w14:textId="77777777" w:rsidR="00706883" w:rsidRDefault="00BC55C8" w:rsidP="00706883">
      <w:pPr>
        <w:pStyle w:val="ListParagraph"/>
        <w:numPr>
          <w:ilvl w:val="1"/>
          <w:numId w:val="12"/>
        </w:numPr>
      </w:pPr>
      <w:r>
        <w:t>To avoid thinking</w:t>
      </w:r>
    </w:p>
    <w:p w14:paraId="68B751A2" w14:textId="56F2679A" w:rsidR="00706883" w:rsidRDefault="00BC55C8" w:rsidP="00706883">
      <w:pPr>
        <w:pStyle w:val="ListParagraph"/>
        <w:numPr>
          <w:ilvl w:val="1"/>
          <w:numId w:val="12"/>
        </w:numPr>
      </w:pPr>
      <w:r>
        <w:t xml:space="preserve">To predict consequences and </w:t>
      </w:r>
      <w:r w:rsidR="00862421">
        <w:t>effects</w:t>
      </w:r>
    </w:p>
    <w:p w14:paraId="7826F06C" w14:textId="43692841" w:rsidR="00706883" w:rsidRDefault="00BC55C8" w:rsidP="00706883">
      <w:pPr>
        <w:pStyle w:val="ListParagraph"/>
        <w:numPr>
          <w:ilvl w:val="1"/>
          <w:numId w:val="12"/>
        </w:numPr>
      </w:pPr>
      <w:proofErr w:type="gramStart"/>
      <w:r>
        <w:t>To memorize</w:t>
      </w:r>
      <w:proofErr w:type="gramEnd"/>
      <w:r>
        <w:t xml:space="preserve"> concepts</w:t>
      </w:r>
    </w:p>
    <w:p w14:paraId="3B7AD1E5" w14:textId="343A126A" w:rsidR="009A50B6" w:rsidRDefault="009A50B6" w:rsidP="009A50B6">
      <w:r w:rsidRPr="009A50B6">
        <w:t xml:space="preserve">Answer: </w:t>
      </w:r>
      <w:r w:rsidR="00862421">
        <w:t>C</w:t>
      </w:r>
    </w:p>
    <w:p w14:paraId="1D3364AE" w14:textId="77777777" w:rsidR="00706883" w:rsidRDefault="00BC55C8" w:rsidP="00706883">
      <w:pPr>
        <w:pStyle w:val="ListParagraph"/>
        <w:numPr>
          <w:ilvl w:val="0"/>
          <w:numId w:val="12"/>
        </w:numPr>
      </w:pPr>
      <w:r>
        <w:t>Which of the following represents the question for identifying assumptions?</w:t>
      </w:r>
    </w:p>
    <w:p w14:paraId="47DB3AD4" w14:textId="77777777" w:rsidR="00706883" w:rsidRDefault="00BC55C8" w:rsidP="00706883">
      <w:pPr>
        <w:pStyle w:val="ListParagraph"/>
        <w:numPr>
          <w:ilvl w:val="1"/>
          <w:numId w:val="12"/>
        </w:numPr>
      </w:pPr>
      <w:r>
        <w:t>What concepts shape my ideas?</w:t>
      </w:r>
    </w:p>
    <w:p w14:paraId="45A5AFAA" w14:textId="327A31EA" w:rsidR="00706883" w:rsidRDefault="00BC55C8" w:rsidP="00706883">
      <w:pPr>
        <w:pStyle w:val="ListParagraph"/>
        <w:numPr>
          <w:ilvl w:val="1"/>
          <w:numId w:val="12"/>
        </w:numPr>
      </w:pPr>
      <w:r>
        <w:t>What am I taking for granted?</w:t>
      </w:r>
    </w:p>
    <w:p w14:paraId="7BE0DA5B" w14:textId="77777777" w:rsidR="00706883" w:rsidRDefault="00BC55C8" w:rsidP="00706883">
      <w:pPr>
        <w:pStyle w:val="ListParagraph"/>
        <w:numPr>
          <w:ilvl w:val="1"/>
          <w:numId w:val="12"/>
        </w:numPr>
      </w:pPr>
      <w:r>
        <w:t>How does evidence support me?</w:t>
      </w:r>
    </w:p>
    <w:p w14:paraId="2F6274A9" w14:textId="77777777" w:rsidR="00345079" w:rsidRDefault="00BC55C8" w:rsidP="00345079">
      <w:pPr>
        <w:pStyle w:val="ListParagraph"/>
        <w:numPr>
          <w:ilvl w:val="1"/>
          <w:numId w:val="12"/>
        </w:numPr>
      </w:pPr>
      <w:r>
        <w:t>What are the implications?</w:t>
      </w:r>
    </w:p>
    <w:p w14:paraId="57C36C77" w14:textId="14D99BFA" w:rsidR="005A0B75" w:rsidRDefault="005A0B75" w:rsidP="005A0B75">
      <w:r w:rsidRPr="005A0B75">
        <w:t xml:space="preserve">Answer: </w:t>
      </w:r>
      <w:r w:rsidR="00497BF5">
        <w:t>C</w:t>
      </w:r>
    </w:p>
    <w:p w14:paraId="71E5CBC5" w14:textId="77777777" w:rsidR="00345079" w:rsidRDefault="00BC55C8" w:rsidP="00345079">
      <w:pPr>
        <w:pStyle w:val="ListParagraph"/>
        <w:numPr>
          <w:ilvl w:val="0"/>
          <w:numId w:val="12"/>
        </w:numPr>
      </w:pPr>
      <w:r>
        <w:t>Which element helps evaluate whether conclusions are logically drawn?</w:t>
      </w:r>
    </w:p>
    <w:p w14:paraId="062D8A59" w14:textId="77777777" w:rsidR="00345079" w:rsidRDefault="00BC55C8" w:rsidP="00345079">
      <w:pPr>
        <w:pStyle w:val="ListParagraph"/>
        <w:numPr>
          <w:ilvl w:val="1"/>
          <w:numId w:val="12"/>
        </w:numPr>
      </w:pPr>
      <w:r>
        <w:t>Purpose</w:t>
      </w:r>
    </w:p>
    <w:p w14:paraId="428FAA03" w14:textId="77777777" w:rsidR="00345079" w:rsidRDefault="00BC55C8" w:rsidP="00345079">
      <w:pPr>
        <w:pStyle w:val="ListParagraph"/>
        <w:numPr>
          <w:ilvl w:val="1"/>
          <w:numId w:val="12"/>
        </w:numPr>
      </w:pPr>
      <w:r>
        <w:t>Concepts</w:t>
      </w:r>
    </w:p>
    <w:p w14:paraId="094EC3E0" w14:textId="01569DE4" w:rsidR="00345079" w:rsidRDefault="00BC55C8" w:rsidP="00345079">
      <w:pPr>
        <w:pStyle w:val="ListParagraph"/>
        <w:numPr>
          <w:ilvl w:val="1"/>
          <w:numId w:val="12"/>
        </w:numPr>
      </w:pPr>
      <w:r>
        <w:t>Inferences</w:t>
      </w:r>
    </w:p>
    <w:p w14:paraId="3259DA8B" w14:textId="77777777" w:rsidR="00083D9C" w:rsidRDefault="00BC55C8" w:rsidP="00083D9C">
      <w:pPr>
        <w:pStyle w:val="ListParagraph"/>
        <w:numPr>
          <w:ilvl w:val="1"/>
          <w:numId w:val="12"/>
        </w:numPr>
      </w:pPr>
      <w:r>
        <w:t>Point of view</w:t>
      </w:r>
    </w:p>
    <w:p w14:paraId="3F05CF7C" w14:textId="570095D6" w:rsidR="00497BF5" w:rsidRDefault="00971543" w:rsidP="00971543">
      <w:r w:rsidRPr="00971543">
        <w:lastRenderedPageBreak/>
        <w:t xml:space="preserve">Answer: </w:t>
      </w:r>
      <w:r w:rsidR="007E7FF3">
        <w:t>C</w:t>
      </w:r>
    </w:p>
    <w:p w14:paraId="780D32EA" w14:textId="77777777" w:rsidR="00083D9C" w:rsidRDefault="00083D9C" w:rsidP="00083D9C">
      <w:pPr>
        <w:pStyle w:val="ListParagraph"/>
        <w:numPr>
          <w:ilvl w:val="0"/>
          <w:numId w:val="12"/>
        </w:numPr>
      </w:pPr>
      <w:r>
        <w:t xml:space="preserve">Guided questioning helps students evaluate their reasoning. </w:t>
      </w:r>
    </w:p>
    <w:p w14:paraId="433738F6" w14:textId="7B46552F" w:rsidR="00083D9C" w:rsidRDefault="00083D9C" w:rsidP="00083D9C">
      <w:pPr>
        <w:pStyle w:val="ListParagraph"/>
        <w:numPr>
          <w:ilvl w:val="1"/>
          <w:numId w:val="12"/>
        </w:numPr>
      </w:pPr>
      <w:r>
        <w:t>True</w:t>
      </w:r>
    </w:p>
    <w:p w14:paraId="2C6E20A3" w14:textId="77777777" w:rsidR="00083D9C" w:rsidRDefault="00083D9C" w:rsidP="00083D9C">
      <w:pPr>
        <w:pStyle w:val="ListParagraph"/>
        <w:numPr>
          <w:ilvl w:val="1"/>
          <w:numId w:val="12"/>
        </w:numPr>
      </w:pPr>
      <w:r w:rsidRPr="00083D9C">
        <w:t>False</w:t>
      </w:r>
    </w:p>
    <w:p w14:paraId="0202C7E1" w14:textId="3AF06642" w:rsidR="00E23692" w:rsidRDefault="00E23692" w:rsidP="00E23692">
      <w:bookmarkStart w:id="0" w:name="_Hlk200129774"/>
      <w:r w:rsidRPr="00E23692">
        <w:t>Answer: True</w:t>
      </w:r>
    </w:p>
    <w:bookmarkEnd w:id="0"/>
    <w:p w14:paraId="6879A289" w14:textId="77777777" w:rsidR="00881C35" w:rsidRDefault="00083D9C" w:rsidP="00083D9C">
      <w:pPr>
        <w:pStyle w:val="ListParagraph"/>
        <w:numPr>
          <w:ilvl w:val="0"/>
          <w:numId w:val="12"/>
        </w:numPr>
      </w:pPr>
      <w:r>
        <w:t xml:space="preserve">The Socratic method is used to reinforce assumptions. </w:t>
      </w:r>
    </w:p>
    <w:p w14:paraId="38911A5F" w14:textId="0906B32E" w:rsidR="00083D9C" w:rsidRDefault="00083D9C" w:rsidP="00881C35">
      <w:pPr>
        <w:pStyle w:val="ListParagraph"/>
        <w:numPr>
          <w:ilvl w:val="1"/>
          <w:numId w:val="12"/>
        </w:numPr>
      </w:pPr>
      <w:r>
        <w:t>True</w:t>
      </w:r>
    </w:p>
    <w:p w14:paraId="6D0CD0BE" w14:textId="7E1C0F75" w:rsidR="00881C35" w:rsidRDefault="00881C35" w:rsidP="00881C35">
      <w:pPr>
        <w:pStyle w:val="ListParagraph"/>
        <w:numPr>
          <w:ilvl w:val="1"/>
          <w:numId w:val="12"/>
        </w:numPr>
      </w:pPr>
      <w:r>
        <w:t>False</w:t>
      </w:r>
    </w:p>
    <w:p w14:paraId="0F5E7C21" w14:textId="6D68E058" w:rsidR="00F249A3" w:rsidRDefault="00F249A3" w:rsidP="00F249A3">
      <w:r w:rsidRPr="00F249A3">
        <w:t>Answer: False</w:t>
      </w:r>
    </w:p>
    <w:p w14:paraId="664B65F3" w14:textId="77777777" w:rsidR="00881C35" w:rsidRDefault="00083D9C" w:rsidP="00083D9C">
      <w:pPr>
        <w:pStyle w:val="ListParagraph"/>
        <w:numPr>
          <w:ilvl w:val="0"/>
          <w:numId w:val="12"/>
        </w:numPr>
      </w:pPr>
      <w:r>
        <w:t xml:space="preserve">Open-ended questions tend to promote deeper thinking than yes/no questions. </w:t>
      </w:r>
    </w:p>
    <w:p w14:paraId="31AD82A8" w14:textId="2E8D29E5" w:rsidR="00083D9C" w:rsidRDefault="00083D9C" w:rsidP="00881C35">
      <w:pPr>
        <w:pStyle w:val="ListParagraph"/>
        <w:numPr>
          <w:ilvl w:val="1"/>
          <w:numId w:val="12"/>
        </w:numPr>
      </w:pPr>
      <w:r>
        <w:t>True</w:t>
      </w:r>
    </w:p>
    <w:p w14:paraId="0E661F50" w14:textId="11E77DE4" w:rsidR="00881C35" w:rsidRDefault="00881C35" w:rsidP="00881C35">
      <w:pPr>
        <w:pStyle w:val="ListParagraph"/>
        <w:numPr>
          <w:ilvl w:val="1"/>
          <w:numId w:val="12"/>
        </w:numPr>
      </w:pPr>
      <w:r>
        <w:t>False</w:t>
      </w:r>
    </w:p>
    <w:p w14:paraId="705903EE" w14:textId="07674689" w:rsidR="00A5186C" w:rsidRDefault="00A5186C" w:rsidP="00A5186C">
      <w:r w:rsidRPr="00A5186C">
        <w:t>Answer: True</w:t>
      </w:r>
    </w:p>
    <w:p w14:paraId="2B7BD1B9" w14:textId="77777777" w:rsidR="00881C35" w:rsidRDefault="00083D9C" w:rsidP="00083D9C">
      <w:pPr>
        <w:pStyle w:val="ListParagraph"/>
        <w:numPr>
          <w:ilvl w:val="0"/>
          <w:numId w:val="12"/>
        </w:numPr>
      </w:pPr>
      <w:r>
        <w:t xml:space="preserve">Question-storming involves answering as many questions as possible. </w:t>
      </w:r>
    </w:p>
    <w:p w14:paraId="687A4032" w14:textId="6D00CBC0" w:rsidR="00083D9C" w:rsidRDefault="00083D9C" w:rsidP="00881C35">
      <w:pPr>
        <w:pStyle w:val="ListParagraph"/>
        <w:numPr>
          <w:ilvl w:val="1"/>
          <w:numId w:val="12"/>
        </w:numPr>
      </w:pPr>
      <w:r>
        <w:t>True</w:t>
      </w:r>
    </w:p>
    <w:p w14:paraId="5BBBD420" w14:textId="2020CB87" w:rsidR="00881C35" w:rsidRDefault="00881C35" w:rsidP="00881C35">
      <w:pPr>
        <w:pStyle w:val="ListParagraph"/>
        <w:numPr>
          <w:ilvl w:val="1"/>
          <w:numId w:val="12"/>
        </w:numPr>
      </w:pPr>
      <w:r>
        <w:t>False</w:t>
      </w:r>
    </w:p>
    <w:p w14:paraId="4701FABD" w14:textId="077435F3" w:rsidR="008B6D00" w:rsidRDefault="008B6D00" w:rsidP="008B6D00">
      <w:r w:rsidRPr="008B6D00">
        <w:t>Answer: False</w:t>
      </w:r>
    </w:p>
    <w:p w14:paraId="42C6A26A" w14:textId="77777777" w:rsidR="00881C35" w:rsidRDefault="00083D9C" w:rsidP="00083D9C">
      <w:pPr>
        <w:pStyle w:val="ListParagraph"/>
        <w:numPr>
          <w:ilvl w:val="0"/>
          <w:numId w:val="12"/>
        </w:numPr>
      </w:pPr>
      <w:r>
        <w:t xml:space="preserve">Validating a point of view involves considering opposing views. </w:t>
      </w:r>
    </w:p>
    <w:p w14:paraId="34FD9DD9" w14:textId="32122C5C" w:rsidR="00083D9C" w:rsidRDefault="00083D9C" w:rsidP="00881C35">
      <w:pPr>
        <w:pStyle w:val="ListParagraph"/>
        <w:numPr>
          <w:ilvl w:val="1"/>
          <w:numId w:val="12"/>
        </w:numPr>
      </w:pPr>
      <w:r>
        <w:t>True</w:t>
      </w:r>
    </w:p>
    <w:p w14:paraId="4BE180FF" w14:textId="5544B343" w:rsidR="00881C35" w:rsidRDefault="00881C35" w:rsidP="00881C35">
      <w:pPr>
        <w:pStyle w:val="ListParagraph"/>
        <w:numPr>
          <w:ilvl w:val="1"/>
          <w:numId w:val="12"/>
        </w:numPr>
      </w:pPr>
      <w:r>
        <w:t>False</w:t>
      </w:r>
    </w:p>
    <w:p w14:paraId="1913A53A" w14:textId="6B56DF10" w:rsidR="00F55C5F" w:rsidRDefault="00F55C5F" w:rsidP="00F55C5F">
      <w:bookmarkStart w:id="1" w:name="_Hlk200130463"/>
      <w:r w:rsidRPr="00F55C5F">
        <w:t>Answer: True</w:t>
      </w:r>
    </w:p>
    <w:bookmarkEnd w:id="1"/>
    <w:p w14:paraId="1165291A" w14:textId="77777777" w:rsidR="00C61C26" w:rsidRDefault="00083D9C" w:rsidP="00083D9C">
      <w:pPr>
        <w:pStyle w:val="ListParagraph"/>
        <w:numPr>
          <w:ilvl w:val="0"/>
          <w:numId w:val="12"/>
        </w:numPr>
      </w:pPr>
      <w:r>
        <w:t xml:space="preserve">A point of view is unaffected by personal experiences. </w:t>
      </w:r>
    </w:p>
    <w:p w14:paraId="009D65F4" w14:textId="63DE4283" w:rsidR="00083D9C" w:rsidRDefault="00083D9C" w:rsidP="00C61C26">
      <w:pPr>
        <w:pStyle w:val="ListParagraph"/>
        <w:numPr>
          <w:ilvl w:val="1"/>
          <w:numId w:val="12"/>
        </w:numPr>
      </w:pPr>
      <w:r>
        <w:t>True</w:t>
      </w:r>
    </w:p>
    <w:p w14:paraId="490F25C0" w14:textId="77777777" w:rsidR="00C61C26" w:rsidRDefault="00C61C26" w:rsidP="00C61C26">
      <w:pPr>
        <w:pStyle w:val="ListParagraph"/>
        <w:numPr>
          <w:ilvl w:val="1"/>
          <w:numId w:val="12"/>
        </w:numPr>
      </w:pPr>
      <w:r>
        <w:t>False</w:t>
      </w:r>
    </w:p>
    <w:p w14:paraId="468176B2" w14:textId="622BE778" w:rsidR="00C75842" w:rsidRDefault="00167353" w:rsidP="00C75842">
      <w:r w:rsidRPr="00167353">
        <w:t>Answer: False</w:t>
      </w:r>
    </w:p>
    <w:p w14:paraId="4CAF86ED" w14:textId="77777777" w:rsidR="00C61C26" w:rsidRDefault="00083D9C" w:rsidP="00C61C26">
      <w:pPr>
        <w:pStyle w:val="ListParagraph"/>
        <w:numPr>
          <w:ilvl w:val="0"/>
          <w:numId w:val="12"/>
        </w:numPr>
      </w:pPr>
      <w:r>
        <w:t>Reflection on daily thinking is not important for developing reasoning skills.</w:t>
      </w:r>
    </w:p>
    <w:p w14:paraId="315CE622" w14:textId="36AECC01" w:rsidR="00083D9C" w:rsidRDefault="00083D9C" w:rsidP="00C61C26">
      <w:pPr>
        <w:pStyle w:val="ListParagraph"/>
        <w:numPr>
          <w:ilvl w:val="1"/>
          <w:numId w:val="12"/>
        </w:numPr>
      </w:pPr>
      <w:r>
        <w:t>True</w:t>
      </w:r>
    </w:p>
    <w:p w14:paraId="6FAF520D" w14:textId="784C84AB" w:rsidR="00C61C26" w:rsidRDefault="00C61C26" w:rsidP="00C61C26">
      <w:pPr>
        <w:pStyle w:val="ListParagraph"/>
        <w:numPr>
          <w:ilvl w:val="1"/>
          <w:numId w:val="12"/>
        </w:numPr>
      </w:pPr>
      <w:r w:rsidRPr="00C61C26">
        <w:t>Fals</w:t>
      </w:r>
      <w:r w:rsidR="004B2820">
        <w:t>e</w:t>
      </w:r>
    </w:p>
    <w:p w14:paraId="64FCD9ED" w14:textId="770F7C49" w:rsidR="00167353" w:rsidRDefault="00167353" w:rsidP="00167353">
      <w:r w:rsidRPr="00167353">
        <w:t>Answer: False</w:t>
      </w:r>
    </w:p>
    <w:p w14:paraId="203573AA" w14:textId="77777777" w:rsidR="004B2820" w:rsidRDefault="00083D9C" w:rsidP="00083D9C">
      <w:pPr>
        <w:pStyle w:val="ListParagraph"/>
        <w:numPr>
          <w:ilvl w:val="0"/>
          <w:numId w:val="12"/>
        </w:numPr>
      </w:pPr>
      <w:r>
        <w:t xml:space="preserve">Identifying assumptions helps in uncovering hidden biases. </w:t>
      </w:r>
    </w:p>
    <w:p w14:paraId="53F56B70" w14:textId="1F3C5A29" w:rsidR="00083D9C" w:rsidRDefault="00083D9C" w:rsidP="004B2820">
      <w:pPr>
        <w:pStyle w:val="ListParagraph"/>
        <w:numPr>
          <w:ilvl w:val="1"/>
          <w:numId w:val="12"/>
        </w:numPr>
      </w:pPr>
      <w:r>
        <w:t>True</w:t>
      </w:r>
    </w:p>
    <w:p w14:paraId="51A19397" w14:textId="77777777" w:rsidR="004B2820" w:rsidRDefault="004B2820" w:rsidP="004B2820">
      <w:pPr>
        <w:pStyle w:val="ListParagraph"/>
        <w:numPr>
          <w:ilvl w:val="1"/>
          <w:numId w:val="12"/>
        </w:numPr>
      </w:pPr>
      <w:r w:rsidRPr="004B2820">
        <w:t>False</w:t>
      </w:r>
    </w:p>
    <w:p w14:paraId="530F7D76" w14:textId="1B3BD327" w:rsidR="008C5FA2" w:rsidRDefault="008C5FA2" w:rsidP="008C5FA2">
      <w:r w:rsidRPr="008C5FA2">
        <w:lastRenderedPageBreak/>
        <w:t>Answer: True</w:t>
      </w:r>
    </w:p>
    <w:p w14:paraId="4B16E97D" w14:textId="77777777" w:rsidR="004B2820" w:rsidRDefault="00083D9C" w:rsidP="004B2820">
      <w:pPr>
        <w:pStyle w:val="ListParagraph"/>
        <w:numPr>
          <w:ilvl w:val="0"/>
          <w:numId w:val="12"/>
        </w:numPr>
      </w:pPr>
      <w:r>
        <w:t xml:space="preserve">Critical reading involves questioning the author's assumptions and evidence. </w:t>
      </w:r>
    </w:p>
    <w:p w14:paraId="092778CD" w14:textId="5E67D7F4" w:rsidR="00083D9C" w:rsidRDefault="00083D9C" w:rsidP="004B2820">
      <w:pPr>
        <w:pStyle w:val="ListParagraph"/>
        <w:numPr>
          <w:ilvl w:val="1"/>
          <w:numId w:val="12"/>
        </w:numPr>
      </w:pPr>
      <w:r>
        <w:t>True</w:t>
      </w:r>
    </w:p>
    <w:p w14:paraId="252647F1" w14:textId="304BAB4A" w:rsidR="004B2820" w:rsidRDefault="004B2820" w:rsidP="004B2820">
      <w:pPr>
        <w:pStyle w:val="ListParagraph"/>
        <w:numPr>
          <w:ilvl w:val="1"/>
          <w:numId w:val="12"/>
        </w:numPr>
      </w:pPr>
      <w:r w:rsidRPr="004B2820">
        <w:t>False</w:t>
      </w:r>
    </w:p>
    <w:p w14:paraId="1826DA4C" w14:textId="42F58FEC" w:rsidR="00B30FA1" w:rsidRDefault="00B30FA1" w:rsidP="00B30FA1">
      <w:r w:rsidRPr="00B30FA1">
        <w:t>Answer: True</w:t>
      </w:r>
    </w:p>
    <w:p w14:paraId="5AA50619" w14:textId="77777777" w:rsidR="004B2820" w:rsidRDefault="00083D9C" w:rsidP="00083D9C">
      <w:pPr>
        <w:pStyle w:val="ListParagraph"/>
        <w:numPr>
          <w:ilvl w:val="0"/>
          <w:numId w:val="12"/>
        </w:numPr>
      </w:pPr>
      <w:r>
        <w:t xml:space="preserve">Question ladders are designed to simplify complex issues. </w:t>
      </w:r>
    </w:p>
    <w:p w14:paraId="4A5208D2" w14:textId="1E912E0C" w:rsidR="00083D9C" w:rsidRDefault="00083D9C" w:rsidP="004B2820">
      <w:pPr>
        <w:pStyle w:val="ListParagraph"/>
        <w:numPr>
          <w:ilvl w:val="1"/>
          <w:numId w:val="12"/>
        </w:numPr>
      </w:pPr>
      <w:r>
        <w:t>True</w:t>
      </w:r>
    </w:p>
    <w:p w14:paraId="2095EFFA" w14:textId="3CDD0D67" w:rsidR="004B2820" w:rsidRDefault="004B2820" w:rsidP="004B2820">
      <w:pPr>
        <w:pStyle w:val="ListParagraph"/>
        <w:numPr>
          <w:ilvl w:val="1"/>
          <w:numId w:val="12"/>
        </w:numPr>
      </w:pPr>
      <w:r>
        <w:t>False</w:t>
      </w:r>
    </w:p>
    <w:p w14:paraId="32819774" w14:textId="38AF4C7A" w:rsidR="00B30FA1" w:rsidRDefault="002B262A" w:rsidP="00B30FA1">
      <w:r w:rsidRPr="002B262A">
        <w:t>Answer: False</w:t>
      </w:r>
    </w:p>
    <w:p w14:paraId="2FF3E4C6" w14:textId="77777777" w:rsidR="00D02685" w:rsidRPr="00D02685" w:rsidRDefault="00D02685" w:rsidP="00D02685">
      <w:pPr>
        <w:pStyle w:val="ListParagraph"/>
        <w:numPr>
          <w:ilvl w:val="0"/>
          <w:numId w:val="12"/>
        </w:numPr>
      </w:pPr>
      <w:r w:rsidRPr="00D02685">
        <w:t>Which of the following is a technique to promote curiosity?</w:t>
      </w:r>
    </w:p>
    <w:p w14:paraId="010607E6" w14:textId="13FB80C7" w:rsidR="00BB642B" w:rsidRDefault="00BB642B" w:rsidP="00BB642B">
      <w:pPr>
        <w:pStyle w:val="ListParagraph"/>
        <w:numPr>
          <w:ilvl w:val="1"/>
          <w:numId w:val="12"/>
        </w:numPr>
      </w:pPr>
      <w:r>
        <w:t>Question-storming</w:t>
      </w:r>
    </w:p>
    <w:p w14:paraId="5F69C10B" w14:textId="722D1F1D" w:rsidR="00BB642B" w:rsidRDefault="00BB642B" w:rsidP="00BB642B">
      <w:pPr>
        <w:pStyle w:val="ListParagraph"/>
        <w:numPr>
          <w:ilvl w:val="1"/>
          <w:numId w:val="12"/>
        </w:numPr>
      </w:pPr>
      <w:r>
        <w:t>Memorization</w:t>
      </w:r>
    </w:p>
    <w:p w14:paraId="771FAF91" w14:textId="4F267808" w:rsidR="00BB642B" w:rsidRDefault="00BB642B" w:rsidP="00BB642B">
      <w:pPr>
        <w:pStyle w:val="ListParagraph"/>
        <w:numPr>
          <w:ilvl w:val="1"/>
          <w:numId w:val="12"/>
        </w:numPr>
      </w:pPr>
      <w:r>
        <w:t>Lecture-based learning</w:t>
      </w:r>
    </w:p>
    <w:p w14:paraId="0E8A651C" w14:textId="66D81AA1" w:rsidR="00BC55C8" w:rsidRDefault="00BB642B" w:rsidP="00BB642B">
      <w:pPr>
        <w:pStyle w:val="ListParagraph"/>
        <w:numPr>
          <w:ilvl w:val="1"/>
          <w:numId w:val="12"/>
        </w:numPr>
      </w:pPr>
      <w:r>
        <w:t>Avoiding questions</w:t>
      </w:r>
    </w:p>
    <w:p w14:paraId="3344528E" w14:textId="5EBC3F99" w:rsidR="002B262A" w:rsidRDefault="002B262A" w:rsidP="002B262A">
      <w:r w:rsidRPr="002B262A">
        <w:t xml:space="preserve">Answer: </w:t>
      </w:r>
      <w:r w:rsidR="003A1D6B">
        <w:t>A</w:t>
      </w:r>
    </w:p>
    <w:p w14:paraId="3516698D" w14:textId="77777777" w:rsidR="00103EC5" w:rsidRDefault="00362C0F" w:rsidP="00103EC5">
      <w:pPr>
        <w:pStyle w:val="ListParagraph"/>
        <w:numPr>
          <w:ilvl w:val="0"/>
          <w:numId w:val="12"/>
        </w:numPr>
      </w:pPr>
      <w:r w:rsidRPr="00362C0F">
        <w:t>The goal of Socratic questioning is to:</w:t>
      </w:r>
    </w:p>
    <w:p w14:paraId="30584CD1" w14:textId="2A4AC7F4" w:rsidR="00103EC5" w:rsidRDefault="00103EC5" w:rsidP="00103EC5">
      <w:pPr>
        <w:pStyle w:val="ListParagraph"/>
        <w:numPr>
          <w:ilvl w:val="1"/>
          <w:numId w:val="12"/>
        </w:numPr>
      </w:pPr>
      <w:r>
        <w:t>Prove someone wrong</w:t>
      </w:r>
    </w:p>
    <w:p w14:paraId="4EC1B59F" w14:textId="61A35722" w:rsidR="00103EC5" w:rsidRDefault="00103EC5" w:rsidP="00103EC5">
      <w:pPr>
        <w:pStyle w:val="ListParagraph"/>
        <w:numPr>
          <w:ilvl w:val="1"/>
          <w:numId w:val="12"/>
        </w:numPr>
      </w:pPr>
      <w:r>
        <w:t>Promote surface-level answers</w:t>
      </w:r>
    </w:p>
    <w:p w14:paraId="5E8BA375" w14:textId="77777777" w:rsidR="00103EC5" w:rsidRDefault="00103EC5" w:rsidP="00103EC5">
      <w:pPr>
        <w:pStyle w:val="ListParagraph"/>
        <w:numPr>
          <w:ilvl w:val="1"/>
          <w:numId w:val="12"/>
        </w:numPr>
      </w:pPr>
      <w:r>
        <w:t>Explore ideas deeply</w:t>
      </w:r>
    </w:p>
    <w:p w14:paraId="2A598C73" w14:textId="001FB4BF" w:rsidR="00BB642B" w:rsidRDefault="00103EC5" w:rsidP="00103EC5">
      <w:pPr>
        <w:pStyle w:val="ListParagraph"/>
        <w:numPr>
          <w:ilvl w:val="1"/>
          <w:numId w:val="12"/>
        </w:numPr>
      </w:pPr>
      <w:r>
        <w:t>Summarize information</w:t>
      </w:r>
    </w:p>
    <w:p w14:paraId="08EBF5E8" w14:textId="6D3E000A" w:rsidR="003A1D6B" w:rsidRDefault="003A1D6B" w:rsidP="003A1D6B">
      <w:r w:rsidRPr="003A1D6B">
        <w:t xml:space="preserve">Answer: </w:t>
      </w:r>
      <w:r w:rsidR="000B5418">
        <w:t>C</w:t>
      </w:r>
    </w:p>
    <w:p w14:paraId="684472E4" w14:textId="77777777" w:rsidR="007522DA" w:rsidRDefault="0028465C" w:rsidP="007522DA">
      <w:pPr>
        <w:pStyle w:val="ListParagraph"/>
        <w:numPr>
          <w:ilvl w:val="0"/>
          <w:numId w:val="12"/>
        </w:numPr>
      </w:pPr>
      <w:r w:rsidRPr="0028465C">
        <w:t>Reverse questioning begins with an answer and turns it into a:</w:t>
      </w:r>
    </w:p>
    <w:p w14:paraId="30EF18B3" w14:textId="4EA57F6F" w:rsidR="007522DA" w:rsidRDefault="007522DA" w:rsidP="007522DA">
      <w:pPr>
        <w:pStyle w:val="ListParagraph"/>
        <w:numPr>
          <w:ilvl w:val="1"/>
          <w:numId w:val="12"/>
        </w:numPr>
      </w:pPr>
      <w:r>
        <w:t>Concept</w:t>
      </w:r>
    </w:p>
    <w:p w14:paraId="6F01C6B8" w14:textId="7803C274" w:rsidR="007522DA" w:rsidRDefault="007522DA" w:rsidP="007522DA">
      <w:pPr>
        <w:pStyle w:val="ListParagraph"/>
        <w:numPr>
          <w:ilvl w:val="1"/>
          <w:numId w:val="12"/>
        </w:numPr>
      </w:pPr>
      <w:r>
        <w:t>Question</w:t>
      </w:r>
    </w:p>
    <w:p w14:paraId="4A714F80" w14:textId="77777777" w:rsidR="007522DA" w:rsidRDefault="007522DA" w:rsidP="007522DA">
      <w:pPr>
        <w:pStyle w:val="ListParagraph"/>
        <w:numPr>
          <w:ilvl w:val="1"/>
          <w:numId w:val="12"/>
        </w:numPr>
      </w:pPr>
      <w:r>
        <w:t>Quote</w:t>
      </w:r>
    </w:p>
    <w:p w14:paraId="2D477043" w14:textId="47EE29C9" w:rsidR="007522DA" w:rsidRDefault="007522DA" w:rsidP="007522DA">
      <w:pPr>
        <w:pStyle w:val="ListParagraph"/>
        <w:numPr>
          <w:ilvl w:val="1"/>
          <w:numId w:val="12"/>
        </w:numPr>
      </w:pPr>
      <w:r>
        <w:t>Diagram</w:t>
      </w:r>
    </w:p>
    <w:p w14:paraId="443606C6" w14:textId="72B66C47" w:rsidR="000B5418" w:rsidRDefault="000B5418" w:rsidP="000B5418">
      <w:r w:rsidRPr="000B5418">
        <w:t xml:space="preserve">Answer: </w:t>
      </w:r>
      <w:r w:rsidR="0071322A">
        <w:t>B</w:t>
      </w:r>
    </w:p>
    <w:p w14:paraId="1E377578" w14:textId="77777777" w:rsidR="001D5289" w:rsidRDefault="00E070D3" w:rsidP="001D5289">
      <w:pPr>
        <w:pStyle w:val="ListParagraph"/>
        <w:numPr>
          <w:ilvl w:val="0"/>
          <w:numId w:val="12"/>
        </w:numPr>
      </w:pPr>
      <w:r w:rsidRPr="00E070D3">
        <w:t>Active listening is a skill that involves:</w:t>
      </w:r>
    </w:p>
    <w:p w14:paraId="4E1C03C9" w14:textId="77777777" w:rsidR="001D5289" w:rsidRDefault="001D5289" w:rsidP="001D5289">
      <w:pPr>
        <w:pStyle w:val="ListParagraph"/>
        <w:numPr>
          <w:ilvl w:val="1"/>
          <w:numId w:val="12"/>
        </w:numPr>
      </w:pPr>
      <w:r>
        <w:t>Talking more</w:t>
      </w:r>
    </w:p>
    <w:p w14:paraId="318A4F1F" w14:textId="77777777" w:rsidR="001D5289" w:rsidRDefault="001D5289" w:rsidP="001D5289">
      <w:pPr>
        <w:pStyle w:val="ListParagraph"/>
        <w:numPr>
          <w:ilvl w:val="1"/>
          <w:numId w:val="12"/>
        </w:numPr>
      </w:pPr>
      <w:r>
        <w:t>Forming questions while others talk</w:t>
      </w:r>
    </w:p>
    <w:p w14:paraId="377C475F" w14:textId="77777777" w:rsidR="001D5289" w:rsidRDefault="001D5289" w:rsidP="001D5289">
      <w:pPr>
        <w:pStyle w:val="ListParagraph"/>
        <w:numPr>
          <w:ilvl w:val="1"/>
          <w:numId w:val="12"/>
        </w:numPr>
      </w:pPr>
      <w:r>
        <w:t>Paying close attention and reflecting</w:t>
      </w:r>
    </w:p>
    <w:p w14:paraId="6619E57E" w14:textId="25B8A41A" w:rsidR="00103EC5" w:rsidRDefault="001D5289" w:rsidP="001D5289">
      <w:pPr>
        <w:pStyle w:val="ListParagraph"/>
        <w:numPr>
          <w:ilvl w:val="1"/>
          <w:numId w:val="12"/>
        </w:numPr>
      </w:pPr>
      <w:r>
        <w:t>Taking notes silently</w:t>
      </w:r>
    </w:p>
    <w:p w14:paraId="4614E0DA" w14:textId="2A5C1465" w:rsidR="0071322A" w:rsidRDefault="0071322A" w:rsidP="0071322A">
      <w:r w:rsidRPr="0071322A">
        <w:t xml:space="preserve">Answer: </w:t>
      </w:r>
      <w:r w:rsidR="007C46E3">
        <w:t>C</w:t>
      </w:r>
    </w:p>
    <w:p w14:paraId="42AA1193" w14:textId="4C64B57B" w:rsidR="001D5289" w:rsidRDefault="00FB38EC" w:rsidP="001D5289">
      <w:pPr>
        <w:pStyle w:val="ListParagraph"/>
        <w:numPr>
          <w:ilvl w:val="0"/>
          <w:numId w:val="12"/>
        </w:numPr>
      </w:pPr>
      <w:r w:rsidRPr="00FB38EC">
        <w:lastRenderedPageBreak/>
        <w:t>Which question best aligns with justifying your point of view</w:t>
      </w:r>
    </w:p>
    <w:p w14:paraId="5B534582" w14:textId="50B7A7EE" w:rsidR="008219CA" w:rsidRDefault="008219CA" w:rsidP="008219CA">
      <w:pPr>
        <w:pStyle w:val="ListParagraph"/>
        <w:numPr>
          <w:ilvl w:val="1"/>
          <w:numId w:val="12"/>
        </w:numPr>
      </w:pPr>
      <w:r>
        <w:t>What assumptions am I making?</w:t>
      </w:r>
    </w:p>
    <w:p w14:paraId="249E7BA6" w14:textId="4BFEB1FC" w:rsidR="008219CA" w:rsidRDefault="008219CA" w:rsidP="008219CA">
      <w:pPr>
        <w:pStyle w:val="ListParagraph"/>
        <w:numPr>
          <w:ilvl w:val="1"/>
          <w:numId w:val="12"/>
        </w:numPr>
      </w:pPr>
      <w:r>
        <w:t>Can I explain my viewpoint to others?</w:t>
      </w:r>
    </w:p>
    <w:p w14:paraId="6EFA4699" w14:textId="423A01C1" w:rsidR="008219CA" w:rsidRDefault="008219CA" w:rsidP="008219CA">
      <w:pPr>
        <w:pStyle w:val="ListParagraph"/>
        <w:numPr>
          <w:ilvl w:val="1"/>
          <w:numId w:val="12"/>
        </w:numPr>
      </w:pPr>
      <w:r>
        <w:t>What is my reasoning goal?</w:t>
      </w:r>
    </w:p>
    <w:p w14:paraId="6F7AB1A8" w14:textId="31764430" w:rsidR="008219CA" w:rsidRDefault="008219CA" w:rsidP="008219CA">
      <w:pPr>
        <w:pStyle w:val="ListParagraph"/>
        <w:numPr>
          <w:ilvl w:val="1"/>
          <w:numId w:val="12"/>
        </w:numPr>
      </w:pPr>
      <w:r>
        <w:t>What evidence supports the claim?</w:t>
      </w:r>
    </w:p>
    <w:p w14:paraId="40CFA09A" w14:textId="6FE75AB1" w:rsidR="007C46E3" w:rsidRDefault="007C46E3" w:rsidP="007C46E3">
      <w:r w:rsidRPr="007C46E3">
        <w:t xml:space="preserve">Answer: </w:t>
      </w:r>
      <w:r w:rsidR="00D96C10">
        <w:t>B</w:t>
      </w:r>
    </w:p>
    <w:p w14:paraId="16C4ED62" w14:textId="77777777" w:rsidR="009F7D8E" w:rsidRDefault="009F7D8E" w:rsidP="009F7D8E">
      <w:pPr>
        <w:pStyle w:val="ListParagraph"/>
        <w:numPr>
          <w:ilvl w:val="0"/>
          <w:numId w:val="12"/>
        </w:numPr>
      </w:pPr>
      <w:r>
        <w:t>Which strategy is best for helping students uncover hidden influences in their thinking?</w:t>
      </w:r>
    </w:p>
    <w:p w14:paraId="1BD3896B" w14:textId="77777777" w:rsidR="009F7D8E" w:rsidRDefault="009F7D8E" w:rsidP="009F7D8E">
      <w:pPr>
        <w:pStyle w:val="ListParagraph"/>
        <w:numPr>
          <w:ilvl w:val="1"/>
          <w:numId w:val="12"/>
        </w:numPr>
      </w:pPr>
      <w:r>
        <w:t>Memorizing definitions</w:t>
      </w:r>
    </w:p>
    <w:p w14:paraId="1D4B85EB" w14:textId="77777777" w:rsidR="009F7D8E" w:rsidRDefault="009F7D8E" w:rsidP="009F7D8E">
      <w:pPr>
        <w:pStyle w:val="ListParagraph"/>
        <w:numPr>
          <w:ilvl w:val="1"/>
          <w:numId w:val="12"/>
        </w:numPr>
      </w:pPr>
      <w:r>
        <w:t>Avoiding emotional responses</w:t>
      </w:r>
    </w:p>
    <w:p w14:paraId="755D5D1D" w14:textId="77777777" w:rsidR="009F7D8E" w:rsidRDefault="009F7D8E" w:rsidP="009F7D8E">
      <w:pPr>
        <w:pStyle w:val="ListParagraph"/>
        <w:numPr>
          <w:ilvl w:val="1"/>
          <w:numId w:val="12"/>
        </w:numPr>
      </w:pPr>
      <w:r>
        <w:t>Identifying underlying assumptions</w:t>
      </w:r>
    </w:p>
    <w:p w14:paraId="19CA0C16" w14:textId="77777777" w:rsidR="009F7D8E" w:rsidRDefault="009F7D8E" w:rsidP="009F7D8E">
      <w:pPr>
        <w:pStyle w:val="ListParagraph"/>
        <w:numPr>
          <w:ilvl w:val="1"/>
          <w:numId w:val="12"/>
        </w:numPr>
      </w:pPr>
      <w:r>
        <w:t>Repeating familiar arguments</w:t>
      </w:r>
    </w:p>
    <w:p w14:paraId="5223677C" w14:textId="43C8F15E" w:rsidR="009F7D8E" w:rsidRDefault="009F7D8E" w:rsidP="007C46E3">
      <w:r w:rsidRPr="009F7D8E">
        <w:t>Answer</w:t>
      </w:r>
      <w:r w:rsidRPr="009F7D8E">
        <w:t xml:space="preserve">: </w:t>
      </w:r>
      <w:r>
        <w:t>C</w:t>
      </w:r>
    </w:p>
    <w:p w14:paraId="711B21CC" w14:textId="4BAE86B0" w:rsidR="00504E4C" w:rsidRDefault="00504E4C" w:rsidP="00504E4C">
      <w:pPr>
        <w:pStyle w:val="ListParagraph"/>
        <w:numPr>
          <w:ilvl w:val="0"/>
          <w:numId w:val="12"/>
        </w:numPr>
      </w:pPr>
      <w:r w:rsidRPr="00504E4C">
        <w:t xml:space="preserve">True reasoning requires only emotional support. </w:t>
      </w:r>
    </w:p>
    <w:p w14:paraId="0CACCE40" w14:textId="366A9276" w:rsidR="00610556" w:rsidRDefault="00610556" w:rsidP="00610556">
      <w:pPr>
        <w:pStyle w:val="ListParagraph"/>
        <w:numPr>
          <w:ilvl w:val="1"/>
          <w:numId w:val="12"/>
        </w:numPr>
      </w:pPr>
      <w:r w:rsidRPr="00610556">
        <w:t>True</w:t>
      </w:r>
    </w:p>
    <w:p w14:paraId="4F4E24CF" w14:textId="723C9AEF" w:rsidR="00610556" w:rsidRDefault="00610556" w:rsidP="00610556">
      <w:pPr>
        <w:pStyle w:val="ListParagraph"/>
        <w:numPr>
          <w:ilvl w:val="1"/>
          <w:numId w:val="12"/>
        </w:numPr>
      </w:pPr>
      <w:r w:rsidRPr="00610556">
        <w:t>False</w:t>
      </w:r>
    </w:p>
    <w:p w14:paraId="2A3E4CE6" w14:textId="2B5B82E0" w:rsidR="00D96C10" w:rsidRPr="00504E4C" w:rsidRDefault="00D96C10" w:rsidP="00D96C10">
      <w:r w:rsidRPr="00D96C10">
        <w:t xml:space="preserve">Answer: </w:t>
      </w:r>
      <w:r w:rsidR="006E608D" w:rsidRPr="006E608D">
        <w:t>False</w:t>
      </w:r>
    </w:p>
    <w:p w14:paraId="4D83D34B" w14:textId="5D6A450E" w:rsidR="008219CA" w:rsidRDefault="0094596C" w:rsidP="008219CA">
      <w:pPr>
        <w:pStyle w:val="ListParagraph"/>
        <w:numPr>
          <w:ilvl w:val="0"/>
          <w:numId w:val="12"/>
        </w:numPr>
      </w:pPr>
      <w:r w:rsidRPr="0094596C">
        <w:t>Establishing your point of view is not necessary in real-life decisions.</w:t>
      </w:r>
    </w:p>
    <w:p w14:paraId="2C80D20B" w14:textId="4A535B40" w:rsidR="0094596C" w:rsidRPr="0094596C" w:rsidRDefault="0094596C" w:rsidP="0094596C">
      <w:pPr>
        <w:pStyle w:val="ListParagraph"/>
        <w:numPr>
          <w:ilvl w:val="1"/>
          <w:numId w:val="12"/>
        </w:numPr>
      </w:pPr>
      <w:r w:rsidRPr="0094596C">
        <w:t>True</w:t>
      </w:r>
    </w:p>
    <w:p w14:paraId="726C6FED" w14:textId="3540EE70" w:rsidR="0094596C" w:rsidRDefault="0094596C" w:rsidP="0094596C">
      <w:pPr>
        <w:pStyle w:val="ListParagraph"/>
        <w:numPr>
          <w:ilvl w:val="1"/>
          <w:numId w:val="12"/>
        </w:numPr>
      </w:pPr>
      <w:r w:rsidRPr="0094596C">
        <w:t>False</w:t>
      </w:r>
    </w:p>
    <w:p w14:paraId="70D7F9C2" w14:textId="0060B62A" w:rsidR="006E608D" w:rsidRDefault="006E608D" w:rsidP="006E608D">
      <w:r w:rsidRPr="006E608D">
        <w:t>Answer: False</w:t>
      </w:r>
    </w:p>
    <w:p w14:paraId="5BBD3196" w14:textId="263E44C2" w:rsidR="004E7773" w:rsidRPr="004E7773" w:rsidRDefault="004E7773" w:rsidP="004E7773">
      <w:pPr>
        <w:pStyle w:val="ListParagraph"/>
        <w:numPr>
          <w:ilvl w:val="0"/>
          <w:numId w:val="12"/>
        </w:numPr>
      </w:pPr>
      <w:r w:rsidRPr="004E7773">
        <w:t xml:space="preserve">One strategy to encourage critical thinking is to expose oneself to multiple perspectives. </w:t>
      </w:r>
    </w:p>
    <w:p w14:paraId="28941367" w14:textId="4C255E96" w:rsidR="0094596C" w:rsidRDefault="004E7773" w:rsidP="004E7773">
      <w:pPr>
        <w:pStyle w:val="ListParagraph"/>
        <w:numPr>
          <w:ilvl w:val="1"/>
          <w:numId w:val="12"/>
        </w:numPr>
      </w:pPr>
      <w:r w:rsidRPr="004E7773">
        <w:t>True</w:t>
      </w:r>
    </w:p>
    <w:p w14:paraId="360D0D19" w14:textId="5272BB5A" w:rsidR="004E7773" w:rsidRDefault="004E7773" w:rsidP="004E7773">
      <w:pPr>
        <w:pStyle w:val="ListParagraph"/>
        <w:numPr>
          <w:ilvl w:val="1"/>
          <w:numId w:val="12"/>
        </w:numPr>
      </w:pPr>
      <w:r w:rsidRPr="004E7773">
        <w:t>False</w:t>
      </w:r>
    </w:p>
    <w:p w14:paraId="14F0DE9A" w14:textId="70D5E6B2" w:rsidR="004B21D6" w:rsidRDefault="004B21D6" w:rsidP="004B21D6">
      <w:r w:rsidRPr="004B21D6">
        <w:t xml:space="preserve">Answer: </w:t>
      </w:r>
      <w:r w:rsidR="003F4541" w:rsidRPr="003F4541">
        <w:t>True</w:t>
      </w:r>
    </w:p>
    <w:p w14:paraId="54AE0701" w14:textId="0657B462" w:rsidR="004E7773" w:rsidRDefault="00E77614" w:rsidP="004E7773">
      <w:pPr>
        <w:pStyle w:val="ListParagraph"/>
        <w:numPr>
          <w:ilvl w:val="0"/>
          <w:numId w:val="12"/>
        </w:numPr>
      </w:pPr>
      <w:r w:rsidRPr="00E77614">
        <w:t xml:space="preserve">Ethical implications are part of considering consequences in reasoning. </w:t>
      </w:r>
    </w:p>
    <w:p w14:paraId="5A87CD87" w14:textId="06F4968D" w:rsidR="00E77614" w:rsidRPr="00E77614" w:rsidRDefault="00E77614" w:rsidP="00E77614">
      <w:pPr>
        <w:pStyle w:val="ListParagraph"/>
        <w:numPr>
          <w:ilvl w:val="1"/>
          <w:numId w:val="12"/>
        </w:numPr>
      </w:pPr>
      <w:r w:rsidRPr="00E77614">
        <w:t>True</w:t>
      </w:r>
    </w:p>
    <w:p w14:paraId="68FC544D" w14:textId="1797675D" w:rsidR="00E77614" w:rsidRDefault="00E77614" w:rsidP="00E77614">
      <w:pPr>
        <w:pStyle w:val="ListParagraph"/>
        <w:numPr>
          <w:ilvl w:val="1"/>
          <w:numId w:val="12"/>
        </w:numPr>
      </w:pPr>
      <w:r w:rsidRPr="00E77614">
        <w:t>False</w:t>
      </w:r>
    </w:p>
    <w:p w14:paraId="71AE4D1D" w14:textId="2936BDA7" w:rsidR="003F4541" w:rsidRPr="00E77614" w:rsidRDefault="003F4541" w:rsidP="003F4541">
      <w:r w:rsidRPr="003F4541">
        <w:t>Answer: True</w:t>
      </w:r>
    </w:p>
    <w:sectPr w:rsidR="003F4541" w:rsidRPr="00E77614" w:rsidSect="006B25B7">
      <w:headerReference w:type="default" r:id="rId12"/>
      <w:footerReference w:type="default" r:id="rId13"/>
      <w:pgSz w:w="12240" w:h="15840"/>
      <w:pgMar w:top="1389" w:right="1080" w:bottom="1440" w:left="108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47348" w14:textId="77777777" w:rsidR="006C5EAA" w:rsidRDefault="006C5EAA" w:rsidP="00D067EC">
      <w:pPr>
        <w:spacing w:after="0" w:line="240" w:lineRule="auto"/>
      </w:pPr>
      <w:r>
        <w:separator/>
      </w:r>
    </w:p>
  </w:endnote>
  <w:endnote w:type="continuationSeparator" w:id="0">
    <w:p w14:paraId="58C643E6" w14:textId="77777777" w:rsidR="006C5EAA" w:rsidRDefault="006C5EAA" w:rsidP="00D0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F278" w14:textId="29A5A898" w:rsidR="0009034D" w:rsidRDefault="00BD2242">
    <w:pPr>
      <w:pStyle w:val="Footer"/>
    </w:pPr>
    <w:r>
      <w:br/>
    </w:r>
  </w:p>
  <w:p w14:paraId="2A79B6F2" w14:textId="77913DD4" w:rsidR="0009034D" w:rsidRDefault="004868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71EE6EC" wp14:editId="76215A21">
              <wp:simplePos x="0" y="0"/>
              <wp:positionH relativeFrom="margin">
                <wp:posOffset>0</wp:posOffset>
              </wp:positionH>
              <wp:positionV relativeFrom="page">
                <wp:posOffset>9616440</wp:posOffset>
              </wp:positionV>
              <wp:extent cx="6400800" cy="175260"/>
              <wp:effectExtent l="0" t="0" r="0" b="0"/>
              <wp:wrapNone/>
              <wp:docPr id="454" name="Rectangle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701D5" w14:textId="7BE810F2" w:rsidR="0009034D" w:rsidRPr="00BD2242" w:rsidRDefault="0009034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2242">
                            <w:rPr>
                              <w:sz w:val="20"/>
                              <w:szCs w:val="20"/>
                            </w:rPr>
                            <w:t xml:space="preserve">CC BY-NC-SA 4.0 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71EE6EC" id="Rectangle 235" o:spid="_x0000_s1028" style="position:absolute;margin-left:0;margin-top:757.2pt;width:7in;height:13.8pt;z-index:25166336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" o:allowincell="f" filled="f" stroked="f">
              <v:textbox inset=",0">
                <w:txbxContent>
                  <w:p w14:paraId="30D701D5" w14:textId="7BE810F2" w:rsidR="0009034D" w:rsidRPr="00BD2242" w:rsidRDefault="0009034D">
                    <w:pPr>
                      <w:rPr>
                        <w:sz w:val="20"/>
                        <w:szCs w:val="20"/>
                      </w:rPr>
                    </w:pPr>
                    <w:r w:rsidRPr="00BD2242">
                      <w:rPr>
                        <w:sz w:val="20"/>
                        <w:szCs w:val="20"/>
                      </w:rPr>
                      <w:t xml:space="preserve">CC BY-NC-SA 4.0 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188A26" wp14:editId="7D59479D">
              <wp:simplePos x="0" y="0"/>
              <wp:positionH relativeFrom="leftMargin">
                <wp:posOffset>624840</wp:posOffset>
              </wp:positionH>
              <wp:positionV relativeFrom="page">
                <wp:posOffset>9532620</wp:posOffset>
              </wp:positionV>
              <wp:extent cx="47065" cy="358140"/>
              <wp:effectExtent l="0" t="0" r="10160" b="22860"/>
              <wp:wrapNone/>
              <wp:docPr id="455" name="Group 2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65" cy="358140"/>
                        <a:chOff x="2820" y="4935"/>
                        <a:chExt cx="136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56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50072069" id="Group 239" o:spid="_x0000_s1026" alt="&quot;&quot;" style="position:absolute;margin-left:49.2pt;margin-top:750.6pt;width:3.7pt;height:28.2pt;z-index:251662336;mso-position-horizontal-relative:left-margin-area;mso-position-vertical-relative:page;mso-height-relative:bottom-margin-area" coordorigin="2820,4935" coordsize="1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" strokecolor="#227dac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" strokecolor="#227dac" strokeweight="1.25pt"/>
              <v:shape id="AutoShape 4" o:spid="_x0000_s1029" type="#_x0000_t32" style="position:absolute;left:2956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" strokecolor="#227dac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D44F3" w14:textId="77777777" w:rsidR="006C5EAA" w:rsidRDefault="006C5EAA" w:rsidP="00D067EC">
      <w:pPr>
        <w:spacing w:after="0" w:line="240" w:lineRule="auto"/>
      </w:pPr>
      <w:r>
        <w:separator/>
      </w:r>
    </w:p>
  </w:footnote>
  <w:footnote w:type="continuationSeparator" w:id="0">
    <w:p w14:paraId="11718BEB" w14:textId="77777777" w:rsidR="006C5EAA" w:rsidRDefault="006C5EAA" w:rsidP="00D0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72C4" w14:textId="55BD8FA8" w:rsidR="00D067EC" w:rsidRDefault="00D067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3CF2D3" wp14:editId="113C7DD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F78EFE7" w14:textId="370F3A48" w:rsidR="00D067EC" w:rsidRDefault="00D800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Chapter 2: Helping Students Assess Their Own Thinking - Test Questions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CF2D3" id="_x0000_t202" coordsize="21600,21600" o:spt="202" path="m,l,21600r21600,l21600,xe">
              <v:stroke joinstyle="miter"/>
              <v:path gradientshapeok="t" o:connecttype="rect"/>
            </v:shapetype>
            <v:shape id="Text Box 22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sz w:val="36"/>
                        <w:szCs w:val="36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1F78EFE7" w14:textId="370F3A48" w:rsidR="00D067EC" w:rsidRDefault="00D80085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Chapter 2: Helping Students Assess Their Own Thinking - Test Questions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B47E3D" wp14:editId="56E3D3D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227DAC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BB65B4" w14:textId="77777777" w:rsidR="00D067EC" w:rsidRPr="0009034D" w:rsidRDefault="00D067EC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09034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09034D">
                            <w:rPr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09034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B47E3D" id="Text Box 227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" o:allowincell="f" fillcolor="#227dac" stroked="f">
              <v:textbox style="mso-fit-shape-to-text:t" inset=",0,,0">
                <w:txbxContent>
                  <w:p w14:paraId="53BB65B4" w14:textId="77777777" w:rsidR="00D067EC" w:rsidRPr="0009034D" w:rsidRDefault="00D067EC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 w:rsidRPr="0009034D">
                      <w:rPr>
                        <w:b/>
                        <w:bCs/>
                      </w:rPr>
                      <w:fldChar w:fldCharType="begin"/>
                    </w:r>
                    <w:r w:rsidRPr="0009034D">
                      <w:rPr>
                        <w:b/>
                        <w:bCs/>
                      </w:rPr>
                      <w:instrText xml:space="preserve"> PAGE   \* MERGEFORMAT </w:instrText>
                    </w:r>
                    <w:r w:rsidRPr="0009034D">
                      <w:rPr>
                        <w:b/>
                        <w:bCs/>
                      </w:rPr>
                      <w:fldChar w:fldCharType="separate"/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A4056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F3072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907BA"/>
    <w:multiLevelType w:val="hybridMultilevel"/>
    <w:tmpl w:val="8C66BD6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695A2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1E6F6B"/>
    <w:multiLevelType w:val="hybridMultilevel"/>
    <w:tmpl w:val="43A47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2A6644"/>
    <w:multiLevelType w:val="hybridMultilevel"/>
    <w:tmpl w:val="94703A6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8F09A4"/>
    <w:multiLevelType w:val="hybridMultilevel"/>
    <w:tmpl w:val="3B6AB53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07C43BF8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4A6CC7"/>
    <w:multiLevelType w:val="hybridMultilevel"/>
    <w:tmpl w:val="DD20B0B8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4A7720"/>
    <w:multiLevelType w:val="hybridMultilevel"/>
    <w:tmpl w:val="1D12BD4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D43813"/>
    <w:multiLevelType w:val="hybridMultilevel"/>
    <w:tmpl w:val="494A060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165B3"/>
    <w:multiLevelType w:val="hybridMultilevel"/>
    <w:tmpl w:val="085CFAE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450257">
    <w:abstractNumId w:val="8"/>
  </w:num>
  <w:num w:numId="2" w16cid:durableId="1334338105">
    <w:abstractNumId w:val="6"/>
  </w:num>
  <w:num w:numId="3" w16cid:durableId="1089233632">
    <w:abstractNumId w:val="5"/>
  </w:num>
  <w:num w:numId="4" w16cid:durableId="408313376">
    <w:abstractNumId w:val="4"/>
  </w:num>
  <w:num w:numId="5" w16cid:durableId="1656762635">
    <w:abstractNumId w:val="10"/>
  </w:num>
  <w:num w:numId="6" w16cid:durableId="1205680181">
    <w:abstractNumId w:val="3"/>
  </w:num>
  <w:num w:numId="7" w16cid:durableId="573861806">
    <w:abstractNumId w:val="2"/>
  </w:num>
  <w:num w:numId="8" w16cid:durableId="629212597">
    <w:abstractNumId w:val="1"/>
  </w:num>
  <w:num w:numId="9" w16cid:durableId="1251741521">
    <w:abstractNumId w:val="0"/>
  </w:num>
  <w:num w:numId="10" w16cid:durableId="484979866">
    <w:abstractNumId w:val="16"/>
  </w:num>
  <w:num w:numId="11" w16cid:durableId="198396691">
    <w:abstractNumId w:val="13"/>
  </w:num>
  <w:num w:numId="12" w16cid:durableId="1302081967">
    <w:abstractNumId w:val="12"/>
  </w:num>
  <w:num w:numId="13" w16cid:durableId="1717924587">
    <w:abstractNumId w:val="17"/>
  </w:num>
  <w:num w:numId="14" w16cid:durableId="945114021">
    <w:abstractNumId w:val="7"/>
  </w:num>
  <w:num w:numId="15" w16cid:durableId="1202551171">
    <w:abstractNumId w:val="14"/>
  </w:num>
  <w:num w:numId="16" w16cid:durableId="1292131128">
    <w:abstractNumId w:val="11"/>
  </w:num>
  <w:num w:numId="17" w16cid:durableId="287930776">
    <w:abstractNumId w:val="9"/>
  </w:num>
  <w:num w:numId="18" w16cid:durableId="15264816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3D03"/>
    <w:rsid w:val="00083D9C"/>
    <w:rsid w:val="0009034D"/>
    <w:rsid w:val="00091DDC"/>
    <w:rsid w:val="000B5418"/>
    <w:rsid w:val="000C68AF"/>
    <w:rsid w:val="00103EC5"/>
    <w:rsid w:val="00104AA7"/>
    <w:rsid w:val="00115D1C"/>
    <w:rsid w:val="00131518"/>
    <w:rsid w:val="0015074B"/>
    <w:rsid w:val="00153813"/>
    <w:rsid w:val="00154C65"/>
    <w:rsid w:val="00167353"/>
    <w:rsid w:val="00193C27"/>
    <w:rsid w:val="001D5289"/>
    <w:rsid w:val="0028465C"/>
    <w:rsid w:val="002935EB"/>
    <w:rsid w:val="0029639D"/>
    <w:rsid w:val="002B262A"/>
    <w:rsid w:val="002E6F27"/>
    <w:rsid w:val="002E7449"/>
    <w:rsid w:val="00326F90"/>
    <w:rsid w:val="00345079"/>
    <w:rsid w:val="00362C0F"/>
    <w:rsid w:val="003A1D6B"/>
    <w:rsid w:val="003E2866"/>
    <w:rsid w:val="003F4541"/>
    <w:rsid w:val="004250F6"/>
    <w:rsid w:val="00427EE7"/>
    <w:rsid w:val="00472689"/>
    <w:rsid w:val="004819DA"/>
    <w:rsid w:val="004868B9"/>
    <w:rsid w:val="00497BF5"/>
    <w:rsid w:val="004A6BE9"/>
    <w:rsid w:val="004B21D6"/>
    <w:rsid w:val="004B2820"/>
    <w:rsid w:val="004D2C40"/>
    <w:rsid w:val="004E7773"/>
    <w:rsid w:val="00504E4C"/>
    <w:rsid w:val="00512408"/>
    <w:rsid w:val="005411CF"/>
    <w:rsid w:val="00550B3B"/>
    <w:rsid w:val="005A0B75"/>
    <w:rsid w:val="00610556"/>
    <w:rsid w:val="0062658D"/>
    <w:rsid w:val="006B25B7"/>
    <w:rsid w:val="006C5EAA"/>
    <w:rsid w:val="006E608D"/>
    <w:rsid w:val="00706883"/>
    <w:rsid w:val="0071322A"/>
    <w:rsid w:val="0073523C"/>
    <w:rsid w:val="007522DA"/>
    <w:rsid w:val="007A585D"/>
    <w:rsid w:val="007C46E3"/>
    <w:rsid w:val="007E4820"/>
    <w:rsid w:val="007E7FF3"/>
    <w:rsid w:val="00810D9B"/>
    <w:rsid w:val="008219CA"/>
    <w:rsid w:val="008518C2"/>
    <w:rsid w:val="00852CA5"/>
    <w:rsid w:val="00862421"/>
    <w:rsid w:val="00881C35"/>
    <w:rsid w:val="008960D4"/>
    <w:rsid w:val="008B6D00"/>
    <w:rsid w:val="008C5FA2"/>
    <w:rsid w:val="00944697"/>
    <w:rsid w:val="0094596C"/>
    <w:rsid w:val="00955F1B"/>
    <w:rsid w:val="00970286"/>
    <w:rsid w:val="00971543"/>
    <w:rsid w:val="00975FAB"/>
    <w:rsid w:val="00983E21"/>
    <w:rsid w:val="009A15E4"/>
    <w:rsid w:val="009A50B6"/>
    <w:rsid w:val="009E4AB9"/>
    <w:rsid w:val="009E6D76"/>
    <w:rsid w:val="009F7D8E"/>
    <w:rsid w:val="00A30E8E"/>
    <w:rsid w:val="00A358FF"/>
    <w:rsid w:val="00A5186C"/>
    <w:rsid w:val="00A858FC"/>
    <w:rsid w:val="00AA1D8D"/>
    <w:rsid w:val="00AE1B22"/>
    <w:rsid w:val="00B30FA1"/>
    <w:rsid w:val="00B47730"/>
    <w:rsid w:val="00B873BC"/>
    <w:rsid w:val="00BB642B"/>
    <w:rsid w:val="00BC55C8"/>
    <w:rsid w:val="00BD2242"/>
    <w:rsid w:val="00C61C26"/>
    <w:rsid w:val="00C75322"/>
    <w:rsid w:val="00C75842"/>
    <w:rsid w:val="00CA03D5"/>
    <w:rsid w:val="00CA2281"/>
    <w:rsid w:val="00CB0664"/>
    <w:rsid w:val="00D02685"/>
    <w:rsid w:val="00D059CE"/>
    <w:rsid w:val="00D067EC"/>
    <w:rsid w:val="00D249F1"/>
    <w:rsid w:val="00D25AA3"/>
    <w:rsid w:val="00D46CE8"/>
    <w:rsid w:val="00D63619"/>
    <w:rsid w:val="00D65BF6"/>
    <w:rsid w:val="00D746F6"/>
    <w:rsid w:val="00D80085"/>
    <w:rsid w:val="00D91A88"/>
    <w:rsid w:val="00D96C10"/>
    <w:rsid w:val="00DA78CA"/>
    <w:rsid w:val="00DD0B45"/>
    <w:rsid w:val="00E001DE"/>
    <w:rsid w:val="00E070D3"/>
    <w:rsid w:val="00E1741C"/>
    <w:rsid w:val="00E23692"/>
    <w:rsid w:val="00E4422F"/>
    <w:rsid w:val="00E77614"/>
    <w:rsid w:val="00ED5AD9"/>
    <w:rsid w:val="00EF0A30"/>
    <w:rsid w:val="00F249A3"/>
    <w:rsid w:val="00F55C5F"/>
    <w:rsid w:val="00F91EFE"/>
    <w:rsid w:val="00FB38EC"/>
    <w:rsid w:val="00FC693F"/>
    <w:rsid w:val="00FD1CC2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FEF95"/>
  <w14:defaultImageDpi w14:val="330"/>
  <w15:docId w15:val="{3E02D0F5-B67E-4C6A-9E84-49E5A195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903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at.openai.com/cha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-sa/4.0/" TargetMode="External"/><Relationship Id="rId4" Type="http://schemas.openxmlformats.org/officeDocument/2006/relationships/styles" Target="styles.xml"/><Relationship Id="rId9" Type="http://schemas.openxmlformats.org/officeDocument/2006/relationships/hyperlink" Target="https://ecampusontario.pressbooks.pub/criticalthinkingintheageofartificialintellige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CC BY-NC-SA 4.0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794</Words>
  <Characters>4170</Characters>
  <DocSecurity>0</DocSecurity>
  <Lines>161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2: Helping Students Assess Their Own Thinking – Test Questions</vt:lpstr>
    </vt:vector>
  </TitlesOfParts>
  <Manager/>
  <Company/>
  <LinksUpToDate>false</LinksUpToDate>
  <CharactersWithSpaces>4822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2: Helping Students Assess Their Own Thinking - Test Questions</dc:title>
  <dc:subject/>
  <cp:keywords/>
  <dcterms:created xsi:type="dcterms:W3CDTF">2025-06-06T18:59:00Z</dcterms:created>
  <dcterms:modified xsi:type="dcterms:W3CDTF">2025-06-06T23:42:00Z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755f9c7c-168d-468e-9c18-573a5622c84d</vt:lpwstr>
  </property>
</Properties>
</file>