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F0E5A" w14:textId="0A8FF933" w:rsidR="0009034D" w:rsidRPr="00983E21" w:rsidRDefault="0009034D">
      <w:r w:rsidRPr="00983E21">
        <w:fldChar w:fldCharType="begin"/>
      </w:r>
      <w:r w:rsidRPr="00983E21">
        <w:instrText>HYPERLINK "https://ecampusontario.pressbooks.pub/criticalthinkingintheageofartificialintelligence"</w:instrText>
      </w:r>
      <w:r w:rsidRPr="00983E21">
        <w:fldChar w:fldCharType="separate"/>
      </w:r>
      <w:r w:rsidRPr="00983E21">
        <w:rPr>
          <w:rStyle w:val="Hyperlink"/>
        </w:rPr>
        <w:t>Critical Thinking in the Age of Artificial Intelligence</w:t>
      </w:r>
      <w:r w:rsidRPr="00983E21">
        <w:fldChar w:fldCharType="end"/>
      </w:r>
      <w:r w:rsidRPr="00983E21">
        <w:t> Copyright © 2025 by Germán Gutiérrez-Sanin is licensed under a </w:t>
      </w:r>
      <w:hyperlink r:id="rId9" w:history="1">
        <w:r w:rsidRPr="00983E21">
          <w:rPr>
            <w:rStyle w:val="Hyperlink"/>
          </w:rPr>
          <w:t>Creative Commons Attribution-NonCommercial-ShareAlike 4.0 International License</w:t>
        </w:r>
      </w:hyperlink>
      <w:r w:rsidRPr="00983E21">
        <w:t>, except where otherwise noted.</w:t>
      </w:r>
    </w:p>
    <w:p w14:paraId="28504A90" w14:textId="382BF0EA" w:rsidR="00BD2242" w:rsidRPr="00983E21" w:rsidRDefault="00BD2242">
      <w:pPr>
        <w:rPr>
          <w:i/>
          <w:iCs/>
        </w:rPr>
      </w:pPr>
      <w:r w:rsidRPr="00BD2242">
        <w:t xml:space="preserve">OpenAI. (2025). ChatGPT. [Large language model]. </w:t>
      </w:r>
      <w:hyperlink r:id="rId10" w:history="1">
        <w:r w:rsidRPr="00BD2242">
          <w:rPr>
            <w:rStyle w:val="Hyperlink"/>
          </w:rPr>
          <w:t>https://chat.openai.com/chat</w:t>
        </w:r>
      </w:hyperlink>
      <w:r w:rsidRPr="00BD2242">
        <w:br/>
        <w:t xml:space="preserve">Prompt: </w:t>
      </w:r>
      <w:r w:rsidRPr="00BD2242">
        <w:rPr>
          <w:i/>
          <w:iCs/>
        </w:rPr>
        <w:t xml:space="preserve">As a teacher, create a combination of 30 multiple-choice and True or False test questions for first-year college students based on the contents of the attached file: Chapter 1: An Introduction to Critical Thinking. </w:t>
      </w:r>
    </w:p>
    <w:p w14:paraId="3766B230" w14:textId="77777777" w:rsidR="00A30E8E" w:rsidRDefault="00000000" w:rsidP="00A30E8E">
      <w:pPr>
        <w:pStyle w:val="ListNumber"/>
        <w:numPr>
          <w:ilvl w:val="0"/>
          <w:numId w:val="11"/>
        </w:numPr>
      </w:pPr>
      <w:r>
        <w:t>A student says: "I failed one history quiz, so I’ll never be good at history." What fallacy is being committed?</w:t>
      </w:r>
    </w:p>
    <w:p w14:paraId="78A0BE8B" w14:textId="77777777" w:rsidR="00A30E8E" w:rsidRDefault="00000000" w:rsidP="00A30E8E">
      <w:pPr>
        <w:pStyle w:val="ListNumber"/>
        <w:numPr>
          <w:ilvl w:val="1"/>
          <w:numId w:val="11"/>
        </w:numPr>
      </w:pPr>
      <w:r>
        <w:t>Ad Hominem</w:t>
      </w:r>
    </w:p>
    <w:p w14:paraId="25DB3535" w14:textId="77777777" w:rsidR="00A30E8E" w:rsidRDefault="00000000" w:rsidP="00A30E8E">
      <w:pPr>
        <w:pStyle w:val="ListNumber"/>
        <w:numPr>
          <w:ilvl w:val="1"/>
          <w:numId w:val="11"/>
        </w:numPr>
      </w:pPr>
      <w:r>
        <w:t>Hasty Generalization</w:t>
      </w:r>
    </w:p>
    <w:p w14:paraId="74D13AE5" w14:textId="77777777" w:rsidR="00A30E8E" w:rsidRDefault="00000000" w:rsidP="00A30E8E">
      <w:pPr>
        <w:pStyle w:val="ListNumber"/>
        <w:numPr>
          <w:ilvl w:val="1"/>
          <w:numId w:val="11"/>
        </w:numPr>
      </w:pPr>
      <w:r>
        <w:t>Post Hoc (False Cause)</w:t>
      </w:r>
    </w:p>
    <w:p w14:paraId="2B778825" w14:textId="77777777" w:rsidR="00E4422F" w:rsidRDefault="00000000" w:rsidP="00E4422F">
      <w:pPr>
        <w:pStyle w:val="ListNumber"/>
        <w:numPr>
          <w:ilvl w:val="1"/>
          <w:numId w:val="11"/>
        </w:numPr>
      </w:pPr>
      <w:r>
        <w:t>Appeal to Pity</w:t>
      </w:r>
    </w:p>
    <w:p w14:paraId="78A7297E" w14:textId="280D90C4" w:rsidR="00E4422F" w:rsidRPr="00E4422F" w:rsidRDefault="00000000" w:rsidP="00E4422F">
      <w:pPr>
        <w:pStyle w:val="ListNumber"/>
      </w:pPr>
      <w:r w:rsidRPr="00E4422F">
        <w:t>Answer: Hasty Generalization</w:t>
      </w:r>
    </w:p>
    <w:p w14:paraId="52A1329C" w14:textId="77777777" w:rsidR="00E4422F" w:rsidRDefault="00000000" w:rsidP="00E4422F">
      <w:pPr>
        <w:pStyle w:val="ListParagraph"/>
        <w:numPr>
          <w:ilvl w:val="0"/>
          <w:numId w:val="11"/>
        </w:numPr>
      </w:pPr>
      <w:r>
        <w:t>A student says: "I wore these shoes during my last exam and got an A, so these shoes must be lucky." What fallacy is being committed?</w:t>
      </w:r>
    </w:p>
    <w:p w14:paraId="1B8248B9" w14:textId="77777777" w:rsidR="00E4422F" w:rsidRDefault="00000000" w:rsidP="00E4422F">
      <w:pPr>
        <w:pStyle w:val="ListParagraph"/>
        <w:numPr>
          <w:ilvl w:val="1"/>
          <w:numId w:val="11"/>
        </w:numPr>
      </w:pPr>
      <w:r>
        <w:t>Post Hoc (False Cause)</w:t>
      </w:r>
    </w:p>
    <w:p w14:paraId="07A4EBB7" w14:textId="77777777" w:rsidR="00E4422F" w:rsidRDefault="00000000" w:rsidP="00E4422F">
      <w:pPr>
        <w:pStyle w:val="ListParagraph"/>
        <w:numPr>
          <w:ilvl w:val="1"/>
          <w:numId w:val="11"/>
        </w:numPr>
      </w:pPr>
      <w:r>
        <w:t>Bandwagon Appeal</w:t>
      </w:r>
    </w:p>
    <w:p w14:paraId="021D075E" w14:textId="77777777" w:rsidR="00E4422F" w:rsidRDefault="00000000" w:rsidP="00E4422F">
      <w:pPr>
        <w:pStyle w:val="ListParagraph"/>
        <w:numPr>
          <w:ilvl w:val="1"/>
          <w:numId w:val="11"/>
        </w:numPr>
      </w:pPr>
      <w:r>
        <w:t>Ad Hominem</w:t>
      </w:r>
    </w:p>
    <w:p w14:paraId="22F14B09" w14:textId="77777777" w:rsidR="00E4422F" w:rsidRDefault="00000000" w:rsidP="00E4422F">
      <w:pPr>
        <w:pStyle w:val="ListParagraph"/>
        <w:numPr>
          <w:ilvl w:val="1"/>
          <w:numId w:val="11"/>
        </w:numPr>
      </w:pPr>
      <w:r>
        <w:t>False Analogy</w:t>
      </w:r>
    </w:p>
    <w:p w14:paraId="508CAEFF" w14:textId="7365C988" w:rsidR="003E2866" w:rsidRDefault="00000000" w:rsidP="00E4422F">
      <w:r>
        <w:t>Answer: Post Hoc (False Cause)</w:t>
      </w:r>
    </w:p>
    <w:p w14:paraId="76DCB2FA" w14:textId="77777777" w:rsidR="00E4422F" w:rsidRDefault="00000000" w:rsidP="00E4422F">
      <w:pPr>
        <w:pStyle w:val="ListNumber"/>
        <w:numPr>
          <w:ilvl w:val="0"/>
          <w:numId w:val="11"/>
        </w:numPr>
      </w:pPr>
      <w:r>
        <w:t>A student says: "Homework should be banned. Also, the school lunch is terrible!" What fallacy is being committed?</w:t>
      </w:r>
    </w:p>
    <w:p w14:paraId="1893BCCB" w14:textId="77777777" w:rsidR="00E4422F" w:rsidRDefault="00000000" w:rsidP="00E4422F">
      <w:pPr>
        <w:pStyle w:val="ListNumber"/>
        <w:numPr>
          <w:ilvl w:val="1"/>
          <w:numId w:val="11"/>
        </w:numPr>
      </w:pPr>
      <w:r>
        <w:t>Hasty Generalization</w:t>
      </w:r>
    </w:p>
    <w:p w14:paraId="24195326" w14:textId="77777777" w:rsidR="00E4422F" w:rsidRDefault="00000000" w:rsidP="00E4422F">
      <w:pPr>
        <w:pStyle w:val="ListNumber"/>
        <w:numPr>
          <w:ilvl w:val="1"/>
          <w:numId w:val="11"/>
        </w:numPr>
      </w:pPr>
      <w:r>
        <w:t>Straw Man</w:t>
      </w:r>
    </w:p>
    <w:p w14:paraId="266944B7" w14:textId="77777777" w:rsidR="00E4422F" w:rsidRDefault="00000000" w:rsidP="00E4422F">
      <w:pPr>
        <w:pStyle w:val="ListNumber"/>
        <w:numPr>
          <w:ilvl w:val="1"/>
          <w:numId w:val="11"/>
        </w:numPr>
      </w:pPr>
      <w:r>
        <w:t>Red Herring</w:t>
      </w:r>
    </w:p>
    <w:p w14:paraId="1C7B242A" w14:textId="3B1B6E75" w:rsidR="003E2866" w:rsidRDefault="00000000" w:rsidP="00E4422F">
      <w:pPr>
        <w:pStyle w:val="ListNumber"/>
        <w:numPr>
          <w:ilvl w:val="1"/>
          <w:numId w:val="11"/>
        </w:numPr>
      </w:pPr>
      <w:r>
        <w:t>Either/Or (False Dilemma)</w:t>
      </w:r>
    </w:p>
    <w:p w14:paraId="66BB744F" w14:textId="27C7F8ED" w:rsidR="003E2866" w:rsidRDefault="00000000">
      <w:r>
        <w:t>Answer: Red Herring</w:t>
      </w:r>
    </w:p>
    <w:p w14:paraId="5BC5C274" w14:textId="77777777" w:rsidR="00131518" w:rsidRDefault="00000000" w:rsidP="00131518">
      <w:pPr>
        <w:pStyle w:val="ListNumber"/>
        <w:numPr>
          <w:ilvl w:val="0"/>
          <w:numId w:val="11"/>
        </w:numPr>
      </w:pPr>
      <w:r>
        <w:t>A student says: "Everyone is investing in that stock. We should too!" What fallacy is being committed?</w:t>
      </w:r>
    </w:p>
    <w:p w14:paraId="0047430E" w14:textId="77777777" w:rsidR="00131518" w:rsidRDefault="00000000" w:rsidP="00131518">
      <w:pPr>
        <w:pStyle w:val="ListNumber"/>
        <w:numPr>
          <w:ilvl w:val="1"/>
          <w:numId w:val="11"/>
        </w:numPr>
      </w:pPr>
      <w:r>
        <w:t>Bandwagon Appeal</w:t>
      </w:r>
    </w:p>
    <w:p w14:paraId="4FAC18CE" w14:textId="77777777" w:rsidR="00131518" w:rsidRDefault="00000000" w:rsidP="00131518">
      <w:pPr>
        <w:pStyle w:val="ListNumber"/>
        <w:numPr>
          <w:ilvl w:val="1"/>
          <w:numId w:val="11"/>
        </w:numPr>
      </w:pPr>
      <w:r>
        <w:t>False Analogy</w:t>
      </w:r>
    </w:p>
    <w:p w14:paraId="09FE8ADC" w14:textId="77777777" w:rsidR="00131518" w:rsidRDefault="00000000" w:rsidP="00131518">
      <w:pPr>
        <w:pStyle w:val="ListNumber"/>
        <w:numPr>
          <w:ilvl w:val="1"/>
          <w:numId w:val="11"/>
        </w:numPr>
      </w:pPr>
      <w:r>
        <w:t>Appeal to Pity</w:t>
      </w:r>
    </w:p>
    <w:p w14:paraId="51DAB415" w14:textId="3612CAE5" w:rsidR="003E2866" w:rsidRDefault="00000000" w:rsidP="00131518">
      <w:pPr>
        <w:pStyle w:val="ListNumber"/>
        <w:numPr>
          <w:ilvl w:val="1"/>
          <w:numId w:val="11"/>
        </w:numPr>
      </w:pPr>
      <w:r>
        <w:t>Hasty Generalization</w:t>
      </w:r>
    </w:p>
    <w:p w14:paraId="57F09DED" w14:textId="1F4E73C5" w:rsidR="003E2866" w:rsidRDefault="00000000">
      <w:r>
        <w:t>Answer: Bandwagon Appeal</w:t>
      </w:r>
    </w:p>
    <w:p w14:paraId="7A1E001F" w14:textId="77777777" w:rsidR="00BD2242" w:rsidRDefault="00BD2242"/>
    <w:p w14:paraId="2467BCA0" w14:textId="77777777" w:rsidR="00131518" w:rsidRDefault="00000000" w:rsidP="00131518">
      <w:pPr>
        <w:pStyle w:val="ListNumber"/>
        <w:numPr>
          <w:ilvl w:val="0"/>
          <w:numId w:val="11"/>
        </w:numPr>
      </w:pPr>
      <w:r>
        <w:lastRenderedPageBreak/>
        <w:t>A student says: "You want school uniforms? You must want everyone to be miserable." What fallacy is being committed?</w:t>
      </w:r>
    </w:p>
    <w:p w14:paraId="42DD7F89" w14:textId="77777777" w:rsidR="00131518" w:rsidRDefault="00000000" w:rsidP="00131518">
      <w:pPr>
        <w:pStyle w:val="ListNumber"/>
        <w:numPr>
          <w:ilvl w:val="1"/>
          <w:numId w:val="11"/>
        </w:numPr>
      </w:pPr>
      <w:r>
        <w:t>Appeal to Pity</w:t>
      </w:r>
    </w:p>
    <w:p w14:paraId="3F652CC1" w14:textId="77777777" w:rsidR="00131518" w:rsidRDefault="00000000" w:rsidP="00131518">
      <w:pPr>
        <w:pStyle w:val="ListNumber"/>
        <w:numPr>
          <w:ilvl w:val="1"/>
          <w:numId w:val="11"/>
        </w:numPr>
      </w:pPr>
      <w:r>
        <w:t>Red Herring</w:t>
      </w:r>
    </w:p>
    <w:p w14:paraId="67400B2E" w14:textId="77777777" w:rsidR="00131518" w:rsidRDefault="00000000" w:rsidP="00131518">
      <w:pPr>
        <w:pStyle w:val="ListNumber"/>
        <w:numPr>
          <w:ilvl w:val="1"/>
          <w:numId w:val="11"/>
        </w:numPr>
      </w:pPr>
      <w:r>
        <w:t>Straw Man</w:t>
      </w:r>
    </w:p>
    <w:p w14:paraId="6863AB01" w14:textId="77777777" w:rsidR="00131518" w:rsidRDefault="00000000" w:rsidP="00131518">
      <w:pPr>
        <w:pStyle w:val="ListNumber"/>
        <w:numPr>
          <w:ilvl w:val="1"/>
          <w:numId w:val="11"/>
        </w:numPr>
      </w:pPr>
      <w:r>
        <w:t>False Analogy</w:t>
      </w:r>
    </w:p>
    <w:p w14:paraId="23089D45" w14:textId="31FA3F85" w:rsidR="003E2866" w:rsidRDefault="00000000" w:rsidP="00131518">
      <w:pPr>
        <w:pStyle w:val="ListNumber"/>
      </w:pPr>
      <w:r>
        <w:t>Answer: Straw Man</w:t>
      </w:r>
    </w:p>
    <w:p w14:paraId="6A2F3705" w14:textId="3DBEA192" w:rsidR="00131518" w:rsidRDefault="00000000" w:rsidP="00131518">
      <w:pPr>
        <w:pStyle w:val="ListNumber"/>
        <w:numPr>
          <w:ilvl w:val="0"/>
          <w:numId w:val="11"/>
        </w:numPr>
      </w:pPr>
      <w:r>
        <w:t>A student says</w:t>
      </w:r>
      <w:r w:rsidR="00131518">
        <w:t>,</w:t>
      </w:r>
      <w:r>
        <w:t xml:space="preserve"> "You’re just a </w:t>
      </w:r>
      <w:proofErr w:type="gramStart"/>
      <w:r>
        <w:t>kid—</w:t>
      </w:r>
      <w:proofErr w:type="gramEnd"/>
      <w:r>
        <w:t>what do you know about politics?" What fallacy is being committed?</w:t>
      </w:r>
    </w:p>
    <w:p w14:paraId="0BBD70D0" w14:textId="77777777" w:rsidR="00131518" w:rsidRDefault="00000000" w:rsidP="00131518">
      <w:pPr>
        <w:pStyle w:val="ListNumber"/>
        <w:numPr>
          <w:ilvl w:val="1"/>
          <w:numId w:val="11"/>
        </w:numPr>
      </w:pPr>
      <w:proofErr w:type="gramStart"/>
      <w:r>
        <w:t>Begging</w:t>
      </w:r>
      <w:proofErr w:type="gramEnd"/>
      <w:r>
        <w:t xml:space="preserve"> the Question</w:t>
      </w:r>
    </w:p>
    <w:p w14:paraId="6ED45F9A" w14:textId="77777777" w:rsidR="00131518" w:rsidRDefault="00000000" w:rsidP="00131518">
      <w:pPr>
        <w:pStyle w:val="ListNumber"/>
        <w:numPr>
          <w:ilvl w:val="1"/>
          <w:numId w:val="11"/>
        </w:numPr>
      </w:pPr>
      <w:r>
        <w:t>Ad Hominem</w:t>
      </w:r>
    </w:p>
    <w:p w14:paraId="6CC62699" w14:textId="77777777" w:rsidR="00131518" w:rsidRDefault="00000000" w:rsidP="00131518">
      <w:pPr>
        <w:pStyle w:val="ListNumber"/>
        <w:numPr>
          <w:ilvl w:val="1"/>
          <w:numId w:val="11"/>
        </w:numPr>
      </w:pPr>
      <w:r>
        <w:t xml:space="preserve"> Non Sequitur</w:t>
      </w:r>
    </w:p>
    <w:p w14:paraId="7E17C3BB" w14:textId="1352DBC7" w:rsidR="003E2866" w:rsidRDefault="00000000" w:rsidP="00131518">
      <w:pPr>
        <w:pStyle w:val="ListNumber"/>
        <w:numPr>
          <w:ilvl w:val="1"/>
          <w:numId w:val="11"/>
        </w:numPr>
      </w:pPr>
      <w:r>
        <w:t>Either/Or (False Dilemma)</w:t>
      </w:r>
    </w:p>
    <w:p w14:paraId="1648F2D0" w14:textId="3D0EC05A" w:rsidR="003E2866" w:rsidRDefault="00000000">
      <w:r>
        <w:t>Answer: Ad Hominem</w:t>
      </w:r>
    </w:p>
    <w:p w14:paraId="5E8528C2" w14:textId="77777777" w:rsidR="00131518" w:rsidRDefault="00000000" w:rsidP="00131518">
      <w:pPr>
        <w:pStyle w:val="ListNumber"/>
        <w:numPr>
          <w:ilvl w:val="0"/>
          <w:numId w:val="11"/>
        </w:numPr>
      </w:pPr>
      <w:r>
        <w:t>A student says: "Either we cancel all tests</w:t>
      </w:r>
      <w:r w:rsidR="00D067EC">
        <w:t>,</w:t>
      </w:r>
      <w:r>
        <w:t xml:space="preserve"> or students will be forever stressed." What fallacy is being committed?</w:t>
      </w:r>
    </w:p>
    <w:p w14:paraId="245130D6" w14:textId="77777777" w:rsidR="00131518" w:rsidRDefault="00000000" w:rsidP="00131518">
      <w:pPr>
        <w:pStyle w:val="ListNumber"/>
        <w:numPr>
          <w:ilvl w:val="1"/>
          <w:numId w:val="11"/>
        </w:numPr>
      </w:pPr>
      <w:r>
        <w:t>Either/Or (False Dilemma)</w:t>
      </w:r>
    </w:p>
    <w:p w14:paraId="59466034" w14:textId="77777777" w:rsidR="00131518" w:rsidRDefault="00000000" w:rsidP="00131518">
      <w:pPr>
        <w:pStyle w:val="ListNumber"/>
        <w:numPr>
          <w:ilvl w:val="1"/>
          <w:numId w:val="11"/>
        </w:numPr>
      </w:pPr>
      <w:r>
        <w:t>Non Sequitur</w:t>
      </w:r>
    </w:p>
    <w:p w14:paraId="721C4BFF" w14:textId="77777777" w:rsidR="00131518" w:rsidRDefault="00000000" w:rsidP="00131518">
      <w:pPr>
        <w:pStyle w:val="ListNumber"/>
        <w:numPr>
          <w:ilvl w:val="1"/>
          <w:numId w:val="11"/>
        </w:numPr>
      </w:pPr>
      <w:r>
        <w:t>Circular Argument</w:t>
      </w:r>
    </w:p>
    <w:p w14:paraId="7C440CA9" w14:textId="3E843CC6" w:rsidR="003E2866" w:rsidRDefault="00000000" w:rsidP="00131518">
      <w:pPr>
        <w:pStyle w:val="ListNumber"/>
        <w:numPr>
          <w:ilvl w:val="1"/>
          <w:numId w:val="11"/>
        </w:numPr>
      </w:pPr>
      <w:r>
        <w:t>False Analogy</w:t>
      </w:r>
    </w:p>
    <w:p w14:paraId="6C96DC49" w14:textId="143CA63E" w:rsidR="003E2866" w:rsidRDefault="00000000">
      <w:r>
        <w:t>Answer: Either/Or (False Dilemma)</w:t>
      </w:r>
    </w:p>
    <w:p w14:paraId="210171D4" w14:textId="77777777" w:rsidR="004250F6" w:rsidRDefault="00000000" w:rsidP="004250F6">
      <w:pPr>
        <w:pStyle w:val="ListNumber"/>
        <w:numPr>
          <w:ilvl w:val="0"/>
          <w:numId w:val="11"/>
        </w:numPr>
      </w:pPr>
      <w:r>
        <w:t xml:space="preserve">A student says: "My </w:t>
      </w:r>
      <w:proofErr w:type="spellStart"/>
      <w:r w:rsidR="00D067EC">
        <w:t>favourite</w:t>
      </w:r>
      <w:proofErr w:type="spellEnd"/>
      <w:r w:rsidR="00D067EC">
        <w:t xml:space="preserve"> celebrity</w:t>
      </w:r>
      <w:r>
        <w:t xml:space="preserve"> said this book is amazing, so it must be true." What fallacy is being committed?</w:t>
      </w:r>
    </w:p>
    <w:p w14:paraId="607056B7" w14:textId="77777777" w:rsidR="004250F6" w:rsidRDefault="00000000" w:rsidP="004250F6">
      <w:pPr>
        <w:pStyle w:val="ListNumber"/>
        <w:numPr>
          <w:ilvl w:val="1"/>
          <w:numId w:val="11"/>
        </w:numPr>
      </w:pPr>
      <w:r>
        <w:t>False Analogy</w:t>
      </w:r>
    </w:p>
    <w:p w14:paraId="148579FA" w14:textId="77777777" w:rsidR="004250F6" w:rsidRDefault="00000000" w:rsidP="004250F6">
      <w:pPr>
        <w:pStyle w:val="ListNumber"/>
        <w:numPr>
          <w:ilvl w:val="1"/>
          <w:numId w:val="11"/>
        </w:numPr>
      </w:pPr>
      <w:r>
        <w:t xml:space="preserve">Appeal to </w:t>
      </w:r>
      <w:proofErr w:type="gramStart"/>
      <w:r>
        <w:t>Authority</w:t>
      </w:r>
      <w:proofErr w:type="gramEnd"/>
    </w:p>
    <w:p w14:paraId="1D75E924" w14:textId="77777777" w:rsidR="004250F6" w:rsidRDefault="00000000" w:rsidP="004250F6">
      <w:pPr>
        <w:pStyle w:val="ListNumber"/>
        <w:numPr>
          <w:ilvl w:val="1"/>
          <w:numId w:val="11"/>
        </w:numPr>
      </w:pPr>
      <w:r>
        <w:t>Appeal to Pity</w:t>
      </w:r>
    </w:p>
    <w:p w14:paraId="3ECB68DC" w14:textId="7E6901C5" w:rsidR="003E2866" w:rsidRDefault="00000000" w:rsidP="004250F6">
      <w:pPr>
        <w:pStyle w:val="ListNumber"/>
        <w:numPr>
          <w:ilvl w:val="1"/>
          <w:numId w:val="11"/>
        </w:numPr>
      </w:pPr>
      <w:r>
        <w:t>Post Hoc (False Cause)</w:t>
      </w:r>
    </w:p>
    <w:p w14:paraId="576055E2" w14:textId="025736E6" w:rsidR="003E2866" w:rsidRDefault="00000000">
      <w:r>
        <w:t>Answer: Appeal to Authority</w:t>
      </w:r>
    </w:p>
    <w:p w14:paraId="30450FE4" w14:textId="77777777" w:rsidR="004250F6" w:rsidRDefault="00000000" w:rsidP="004250F6">
      <w:pPr>
        <w:pStyle w:val="ListNumber"/>
        <w:numPr>
          <w:ilvl w:val="0"/>
          <w:numId w:val="11"/>
        </w:numPr>
      </w:pPr>
      <w:r>
        <w:t>A student says: "Vote for me as class president—I’ve had a really hard year." What fallacy is being committed?</w:t>
      </w:r>
    </w:p>
    <w:p w14:paraId="69CB52D5" w14:textId="77777777" w:rsidR="004250F6" w:rsidRDefault="00000000" w:rsidP="004250F6">
      <w:pPr>
        <w:pStyle w:val="ListNumber"/>
        <w:numPr>
          <w:ilvl w:val="1"/>
          <w:numId w:val="11"/>
        </w:numPr>
      </w:pPr>
      <w:r>
        <w:t>Appeal to Force</w:t>
      </w:r>
    </w:p>
    <w:p w14:paraId="1D459D88" w14:textId="77777777" w:rsidR="004250F6" w:rsidRDefault="00000000" w:rsidP="004250F6">
      <w:pPr>
        <w:pStyle w:val="ListNumber"/>
        <w:numPr>
          <w:ilvl w:val="1"/>
          <w:numId w:val="11"/>
        </w:numPr>
      </w:pPr>
      <w:r>
        <w:t>Post Hoc (False Cause)</w:t>
      </w:r>
    </w:p>
    <w:p w14:paraId="789EA89C" w14:textId="77777777" w:rsidR="004250F6" w:rsidRDefault="00000000" w:rsidP="004250F6">
      <w:pPr>
        <w:pStyle w:val="ListNumber"/>
        <w:numPr>
          <w:ilvl w:val="1"/>
          <w:numId w:val="11"/>
        </w:numPr>
      </w:pPr>
      <w:r>
        <w:t>Appeal to Pity</w:t>
      </w:r>
    </w:p>
    <w:p w14:paraId="2ACBA192" w14:textId="54A5D30E" w:rsidR="003E2866" w:rsidRDefault="00000000" w:rsidP="004250F6">
      <w:pPr>
        <w:pStyle w:val="ListNumber"/>
        <w:numPr>
          <w:ilvl w:val="1"/>
          <w:numId w:val="11"/>
        </w:numPr>
      </w:pPr>
      <w:r>
        <w:t>Hasty Generalization</w:t>
      </w:r>
    </w:p>
    <w:p w14:paraId="28EDB50A" w14:textId="4592EC29" w:rsidR="003E2866" w:rsidRDefault="00000000">
      <w:r>
        <w:t>Answer: Appeal to Pity</w:t>
      </w:r>
    </w:p>
    <w:p w14:paraId="155A4627" w14:textId="77777777" w:rsidR="00BD2242" w:rsidRDefault="00BD2242"/>
    <w:p w14:paraId="2FEFA83A" w14:textId="77777777" w:rsidR="004250F6" w:rsidRDefault="00000000" w:rsidP="004250F6">
      <w:pPr>
        <w:pStyle w:val="ListNumber"/>
        <w:numPr>
          <w:ilvl w:val="0"/>
          <w:numId w:val="11"/>
        </w:numPr>
      </w:pPr>
      <w:r>
        <w:lastRenderedPageBreak/>
        <w:t>A student says: "Support my plan or I’ll make sure you’re left out of the group project." What fallacy is being committed?</w:t>
      </w:r>
    </w:p>
    <w:p w14:paraId="6F7DBE81" w14:textId="77777777" w:rsidR="004250F6" w:rsidRDefault="00000000" w:rsidP="004250F6">
      <w:pPr>
        <w:pStyle w:val="ListNumber"/>
        <w:numPr>
          <w:ilvl w:val="1"/>
          <w:numId w:val="11"/>
        </w:numPr>
      </w:pPr>
      <w:r>
        <w:t>Circular Argument</w:t>
      </w:r>
    </w:p>
    <w:p w14:paraId="4B838590" w14:textId="77777777" w:rsidR="004250F6" w:rsidRDefault="00000000" w:rsidP="004250F6">
      <w:pPr>
        <w:pStyle w:val="ListNumber"/>
        <w:numPr>
          <w:ilvl w:val="1"/>
          <w:numId w:val="11"/>
        </w:numPr>
      </w:pPr>
      <w:proofErr w:type="gramStart"/>
      <w:r>
        <w:t>Begging</w:t>
      </w:r>
      <w:proofErr w:type="gramEnd"/>
      <w:r>
        <w:t xml:space="preserve"> the Question</w:t>
      </w:r>
    </w:p>
    <w:p w14:paraId="3F2121EC" w14:textId="77777777" w:rsidR="004250F6" w:rsidRDefault="00000000" w:rsidP="004250F6">
      <w:pPr>
        <w:pStyle w:val="ListNumber"/>
        <w:numPr>
          <w:ilvl w:val="1"/>
          <w:numId w:val="11"/>
        </w:numPr>
      </w:pPr>
      <w:r>
        <w:t>False Analogy</w:t>
      </w:r>
    </w:p>
    <w:p w14:paraId="7FDC1324" w14:textId="58C95726" w:rsidR="003E2866" w:rsidRDefault="00000000" w:rsidP="004250F6">
      <w:pPr>
        <w:pStyle w:val="ListNumber"/>
        <w:numPr>
          <w:ilvl w:val="1"/>
          <w:numId w:val="11"/>
        </w:numPr>
      </w:pPr>
      <w:r>
        <w:t xml:space="preserve"> Appeal to Force</w:t>
      </w:r>
    </w:p>
    <w:p w14:paraId="44FF1AA4" w14:textId="4341FC0B" w:rsidR="004250F6" w:rsidRDefault="00000000" w:rsidP="00BD2242">
      <w:r>
        <w:t xml:space="preserve"> Answer: Appeal to Force</w:t>
      </w:r>
    </w:p>
    <w:p w14:paraId="565D6426" w14:textId="77777777" w:rsidR="004250F6" w:rsidRDefault="00000000" w:rsidP="004250F6">
      <w:pPr>
        <w:pStyle w:val="ListNumber"/>
        <w:numPr>
          <w:ilvl w:val="0"/>
          <w:numId w:val="11"/>
        </w:numPr>
      </w:pPr>
      <w:r>
        <w:t>A student says</w:t>
      </w:r>
      <w:r w:rsidR="004250F6">
        <w:t>,</w:t>
      </w:r>
      <w:r>
        <w:t xml:space="preserve"> "This book is a classic because everyone reads it." What fallacy is being committed?</w:t>
      </w:r>
    </w:p>
    <w:p w14:paraId="4766199E" w14:textId="77777777" w:rsidR="004250F6" w:rsidRDefault="00000000" w:rsidP="004250F6">
      <w:pPr>
        <w:pStyle w:val="ListNumber"/>
        <w:numPr>
          <w:ilvl w:val="1"/>
          <w:numId w:val="11"/>
        </w:numPr>
      </w:pPr>
      <w:r>
        <w:t>False Analogy</w:t>
      </w:r>
    </w:p>
    <w:p w14:paraId="5380787B" w14:textId="77777777" w:rsidR="004250F6" w:rsidRDefault="00000000" w:rsidP="004250F6">
      <w:pPr>
        <w:pStyle w:val="ListNumber"/>
        <w:numPr>
          <w:ilvl w:val="1"/>
          <w:numId w:val="11"/>
        </w:numPr>
      </w:pPr>
      <w:r>
        <w:t>Appeal to Force</w:t>
      </w:r>
    </w:p>
    <w:p w14:paraId="7937D937" w14:textId="77777777" w:rsidR="004250F6" w:rsidRDefault="00000000" w:rsidP="004250F6">
      <w:pPr>
        <w:pStyle w:val="ListNumber"/>
        <w:numPr>
          <w:ilvl w:val="1"/>
          <w:numId w:val="11"/>
        </w:numPr>
      </w:pPr>
      <w:r>
        <w:t>Ad Hominem</w:t>
      </w:r>
    </w:p>
    <w:p w14:paraId="4D066FCE" w14:textId="3CD2ACB1" w:rsidR="003E2866" w:rsidRDefault="00000000" w:rsidP="004250F6">
      <w:pPr>
        <w:pStyle w:val="ListNumber"/>
        <w:numPr>
          <w:ilvl w:val="1"/>
          <w:numId w:val="11"/>
        </w:numPr>
      </w:pPr>
      <w:proofErr w:type="gramStart"/>
      <w:r>
        <w:t>Begging</w:t>
      </w:r>
      <w:proofErr w:type="gramEnd"/>
      <w:r>
        <w:t xml:space="preserve"> the Question</w:t>
      </w:r>
    </w:p>
    <w:p w14:paraId="023BFED1" w14:textId="72C9FE75" w:rsidR="003E2866" w:rsidRDefault="00000000">
      <w:r>
        <w:t>Answer: Begging the Question</w:t>
      </w:r>
    </w:p>
    <w:p w14:paraId="0FBF3B27" w14:textId="77777777" w:rsidR="004250F6" w:rsidRDefault="00000000" w:rsidP="004250F6">
      <w:pPr>
        <w:pStyle w:val="ListNumber"/>
        <w:numPr>
          <w:ilvl w:val="0"/>
          <w:numId w:val="11"/>
        </w:numPr>
      </w:pPr>
      <w:r>
        <w:t>A student says: "You won’t help with the fundraiser? You must hate our school!" What fallacy is being committed?</w:t>
      </w:r>
    </w:p>
    <w:p w14:paraId="343ADB3D" w14:textId="77777777" w:rsidR="004250F6" w:rsidRDefault="00000000" w:rsidP="004250F6">
      <w:pPr>
        <w:pStyle w:val="ListNumber"/>
        <w:numPr>
          <w:ilvl w:val="1"/>
          <w:numId w:val="11"/>
        </w:numPr>
      </w:pPr>
      <w:r>
        <w:t>Bandwagon Appeal</w:t>
      </w:r>
    </w:p>
    <w:p w14:paraId="6F0DD2DA" w14:textId="77777777" w:rsidR="004250F6" w:rsidRDefault="00000000" w:rsidP="004250F6">
      <w:pPr>
        <w:pStyle w:val="ListNumber"/>
        <w:numPr>
          <w:ilvl w:val="1"/>
          <w:numId w:val="11"/>
        </w:numPr>
      </w:pPr>
      <w:r>
        <w:t>Non Sequitur</w:t>
      </w:r>
    </w:p>
    <w:p w14:paraId="2CEDD88E" w14:textId="77777777" w:rsidR="004250F6" w:rsidRDefault="00000000" w:rsidP="004250F6">
      <w:pPr>
        <w:pStyle w:val="ListNumber"/>
        <w:numPr>
          <w:ilvl w:val="1"/>
          <w:numId w:val="11"/>
        </w:numPr>
      </w:pPr>
      <w:r>
        <w:t>Ad Hominem</w:t>
      </w:r>
    </w:p>
    <w:p w14:paraId="646F3707" w14:textId="76977EF1" w:rsidR="003E2866" w:rsidRDefault="00000000" w:rsidP="004250F6">
      <w:pPr>
        <w:pStyle w:val="ListNumber"/>
        <w:numPr>
          <w:ilvl w:val="1"/>
          <w:numId w:val="11"/>
        </w:numPr>
      </w:pPr>
      <w:r>
        <w:t>Red Herring</w:t>
      </w:r>
    </w:p>
    <w:p w14:paraId="01CE6088" w14:textId="588648B3" w:rsidR="003E2866" w:rsidRDefault="00000000">
      <w:r>
        <w:t>Answer: Non Sequitur</w:t>
      </w:r>
    </w:p>
    <w:p w14:paraId="70400220" w14:textId="77777777" w:rsidR="004250F6" w:rsidRDefault="00000000" w:rsidP="004250F6">
      <w:pPr>
        <w:pStyle w:val="ListNumber"/>
        <w:numPr>
          <w:ilvl w:val="0"/>
          <w:numId w:val="11"/>
        </w:numPr>
      </w:pPr>
      <w:r>
        <w:t>A student says: "Running a school is like running a business, so schools should aim to make profits." What fallacy is being committed?</w:t>
      </w:r>
    </w:p>
    <w:p w14:paraId="30E66578" w14:textId="77777777" w:rsidR="004250F6" w:rsidRDefault="00000000" w:rsidP="004250F6">
      <w:pPr>
        <w:pStyle w:val="ListNumber"/>
        <w:numPr>
          <w:ilvl w:val="1"/>
          <w:numId w:val="11"/>
        </w:numPr>
      </w:pPr>
      <w:r>
        <w:t>Bandwagon Appeal</w:t>
      </w:r>
    </w:p>
    <w:p w14:paraId="362AFE71" w14:textId="77777777" w:rsidR="004250F6" w:rsidRDefault="00000000" w:rsidP="004250F6">
      <w:pPr>
        <w:pStyle w:val="ListNumber"/>
        <w:numPr>
          <w:ilvl w:val="1"/>
          <w:numId w:val="11"/>
        </w:numPr>
      </w:pPr>
      <w:r>
        <w:t>False Analogy</w:t>
      </w:r>
    </w:p>
    <w:p w14:paraId="00EFB004" w14:textId="77777777" w:rsidR="004250F6" w:rsidRDefault="00000000" w:rsidP="004250F6">
      <w:pPr>
        <w:pStyle w:val="ListNumber"/>
        <w:numPr>
          <w:ilvl w:val="1"/>
          <w:numId w:val="11"/>
        </w:numPr>
      </w:pPr>
      <w:proofErr w:type="gramStart"/>
      <w:r>
        <w:t>Begging</w:t>
      </w:r>
      <w:proofErr w:type="gramEnd"/>
      <w:r>
        <w:t xml:space="preserve"> the Question</w:t>
      </w:r>
    </w:p>
    <w:p w14:paraId="46764AD9" w14:textId="07025E7E" w:rsidR="003E2866" w:rsidRDefault="00000000" w:rsidP="004250F6">
      <w:pPr>
        <w:pStyle w:val="ListNumber"/>
        <w:numPr>
          <w:ilvl w:val="1"/>
          <w:numId w:val="11"/>
        </w:numPr>
      </w:pPr>
      <w:r>
        <w:t>Appeal to Force</w:t>
      </w:r>
    </w:p>
    <w:p w14:paraId="16D258BC" w14:textId="0C2EF0EF" w:rsidR="003E2866" w:rsidRDefault="00000000">
      <w:r>
        <w:t xml:space="preserve"> Answer: False Analogy</w:t>
      </w:r>
    </w:p>
    <w:p w14:paraId="77C052BD" w14:textId="77777777" w:rsidR="004250F6" w:rsidRDefault="00000000" w:rsidP="004250F6">
      <w:pPr>
        <w:pStyle w:val="ListNumber"/>
        <w:numPr>
          <w:ilvl w:val="0"/>
          <w:numId w:val="11"/>
        </w:numPr>
      </w:pPr>
      <w:r>
        <w:t>A student says: "The election was rigged because it was unfair, and it was unfair because it was rigged." What fallacy is being committed?</w:t>
      </w:r>
    </w:p>
    <w:p w14:paraId="29F3B796" w14:textId="77777777" w:rsidR="004250F6" w:rsidRDefault="00000000" w:rsidP="004250F6">
      <w:pPr>
        <w:pStyle w:val="ListNumber"/>
        <w:numPr>
          <w:ilvl w:val="1"/>
          <w:numId w:val="11"/>
        </w:numPr>
      </w:pPr>
      <w:r>
        <w:t>Either/Or (False Dilemma)</w:t>
      </w:r>
    </w:p>
    <w:p w14:paraId="0D006DD1" w14:textId="77777777" w:rsidR="004250F6" w:rsidRDefault="00000000" w:rsidP="004250F6">
      <w:pPr>
        <w:pStyle w:val="ListNumber"/>
        <w:numPr>
          <w:ilvl w:val="1"/>
          <w:numId w:val="11"/>
        </w:numPr>
      </w:pPr>
      <w:r>
        <w:t>Appeal to Pity</w:t>
      </w:r>
    </w:p>
    <w:p w14:paraId="62054174" w14:textId="77777777" w:rsidR="004250F6" w:rsidRDefault="00000000" w:rsidP="004250F6">
      <w:pPr>
        <w:pStyle w:val="ListNumber"/>
        <w:numPr>
          <w:ilvl w:val="1"/>
          <w:numId w:val="11"/>
        </w:numPr>
      </w:pPr>
      <w:r>
        <w:t>Ad Hominem</w:t>
      </w:r>
    </w:p>
    <w:p w14:paraId="0CC57E94" w14:textId="0D1E6494" w:rsidR="003E2866" w:rsidRDefault="00000000" w:rsidP="004250F6">
      <w:pPr>
        <w:pStyle w:val="ListNumber"/>
        <w:numPr>
          <w:ilvl w:val="1"/>
          <w:numId w:val="11"/>
        </w:numPr>
      </w:pPr>
      <w:r>
        <w:t xml:space="preserve"> Circular Argument</w:t>
      </w:r>
    </w:p>
    <w:p w14:paraId="7D20B177" w14:textId="0E29D977" w:rsidR="003E2866" w:rsidRDefault="00000000">
      <w:r>
        <w:t>Answer: Circular Argument</w:t>
      </w:r>
    </w:p>
    <w:p w14:paraId="1DD89CEE" w14:textId="77777777" w:rsidR="00BD2242" w:rsidRDefault="00BD2242"/>
    <w:p w14:paraId="1708C2D0" w14:textId="77777777" w:rsidR="004250F6" w:rsidRDefault="00000000" w:rsidP="004250F6">
      <w:pPr>
        <w:pStyle w:val="ListNumber"/>
        <w:numPr>
          <w:ilvl w:val="0"/>
          <w:numId w:val="11"/>
        </w:numPr>
      </w:pPr>
      <w:r>
        <w:lastRenderedPageBreak/>
        <w:t>Which of the following best defines critical thinking?</w:t>
      </w:r>
    </w:p>
    <w:p w14:paraId="0A664592" w14:textId="77777777" w:rsidR="004250F6" w:rsidRDefault="00000000" w:rsidP="004250F6">
      <w:pPr>
        <w:pStyle w:val="ListNumber"/>
        <w:numPr>
          <w:ilvl w:val="1"/>
          <w:numId w:val="11"/>
        </w:numPr>
      </w:pPr>
      <w:r>
        <w:t>Memorizing and recalling facts.</w:t>
      </w:r>
    </w:p>
    <w:p w14:paraId="2E71C185" w14:textId="77777777" w:rsidR="004250F6" w:rsidRDefault="00000000" w:rsidP="004250F6">
      <w:pPr>
        <w:pStyle w:val="ListNumber"/>
        <w:numPr>
          <w:ilvl w:val="1"/>
          <w:numId w:val="11"/>
        </w:numPr>
      </w:pPr>
      <w:r>
        <w:t>Accepting all expert opinions without question.</w:t>
      </w:r>
    </w:p>
    <w:p w14:paraId="3021B57F" w14:textId="77777777" w:rsidR="004250F6" w:rsidRDefault="00000000" w:rsidP="004250F6">
      <w:pPr>
        <w:pStyle w:val="ListNumber"/>
        <w:numPr>
          <w:ilvl w:val="1"/>
          <w:numId w:val="11"/>
        </w:numPr>
      </w:pPr>
      <w:r>
        <w:t>Reflective and rational analysis of beliefs and decisions</w:t>
      </w:r>
    </w:p>
    <w:p w14:paraId="5D732773" w14:textId="52E4D73A" w:rsidR="003E2866" w:rsidRDefault="00000000" w:rsidP="004250F6">
      <w:pPr>
        <w:pStyle w:val="ListNumber"/>
        <w:numPr>
          <w:ilvl w:val="1"/>
          <w:numId w:val="11"/>
        </w:numPr>
      </w:pPr>
      <w:r>
        <w:t xml:space="preserve">Winning every </w:t>
      </w:r>
      <w:proofErr w:type="gramStart"/>
      <w:r>
        <w:t>argument</w:t>
      </w:r>
      <w:proofErr w:type="gramEnd"/>
      <w:r>
        <w:t xml:space="preserve"> you engage in.</w:t>
      </w:r>
    </w:p>
    <w:p w14:paraId="47AC69E8" w14:textId="67DD6D36" w:rsidR="004250F6" w:rsidRDefault="00000000" w:rsidP="00BD2242">
      <w:r>
        <w:t>Answer: Reflective and rational analysis of beliefs and decisions.</w:t>
      </w:r>
    </w:p>
    <w:p w14:paraId="26F77888" w14:textId="77777777" w:rsidR="004250F6" w:rsidRDefault="00000000" w:rsidP="004250F6">
      <w:pPr>
        <w:pStyle w:val="ListNumber"/>
        <w:numPr>
          <w:ilvl w:val="0"/>
          <w:numId w:val="11"/>
        </w:numPr>
      </w:pPr>
      <w:r>
        <w:t>True or False: Critical thinking means being argumentative and always questioning others.</w:t>
      </w:r>
    </w:p>
    <w:p w14:paraId="074444EC" w14:textId="77777777" w:rsidR="004250F6" w:rsidRDefault="00000000" w:rsidP="004250F6">
      <w:pPr>
        <w:pStyle w:val="ListNumber"/>
        <w:numPr>
          <w:ilvl w:val="1"/>
          <w:numId w:val="11"/>
        </w:numPr>
      </w:pPr>
      <w:r>
        <w:t>True</w:t>
      </w:r>
    </w:p>
    <w:p w14:paraId="07F4DC49" w14:textId="741FE940" w:rsidR="003E2866" w:rsidRDefault="00000000" w:rsidP="004250F6">
      <w:pPr>
        <w:pStyle w:val="ListNumber"/>
        <w:numPr>
          <w:ilvl w:val="1"/>
          <w:numId w:val="11"/>
        </w:numPr>
      </w:pPr>
      <w:r>
        <w:t>False</w:t>
      </w:r>
    </w:p>
    <w:p w14:paraId="1E9C7BD4" w14:textId="020870C8" w:rsidR="003E2866" w:rsidRDefault="00000000">
      <w:r>
        <w:t xml:space="preserve"> Answer: False</w:t>
      </w:r>
    </w:p>
    <w:p w14:paraId="5F316F26" w14:textId="77777777" w:rsidR="004250F6" w:rsidRDefault="00000000" w:rsidP="004250F6">
      <w:pPr>
        <w:pStyle w:val="ListNumber"/>
        <w:numPr>
          <w:ilvl w:val="0"/>
          <w:numId w:val="11"/>
        </w:numPr>
      </w:pPr>
      <w:r>
        <w:t>What are the three components required to improve critical thinking?</w:t>
      </w:r>
    </w:p>
    <w:p w14:paraId="04B5CD66" w14:textId="77777777" w:rsidR="004250F6" w:rsidRDefault="00000000" w:rsidP="004250F6">
      <w:pPr>
        <w:pStyle w:val="ListNumber"/>
        <w:numPr>
          <w:ilvl w:val="1"/>
          <w:numId w:val="11"/>
        </w:numPr>
      </w:pPr>
      <w:r>
        <w:t>Knowledge, Emotion, Discipline</w:t>
      </w:r>
    </w:p>
    <w:p w14:paraId="4EF32FD5" w14:textId="77777777" w:rsidR="004250F6" w:rsidRDefault="00000000" w:rsidP="004250F6">
      <w:pPr>
        <w:pStyle w:val="ListNumber"/>
        <w:numPr>
          <w:ilvl w:val="1"/>
          <w:numId w:val="11"/>
        </w:numPr>
      </w:pPr>
      <w:r>
        <w:t>Theory, Practice, Attitude</w:t>
      </w:r>
    </w:p>
    <w:p w14:paraId="6E9CC7C1" w14:textId="77777777" w:rsidR="004250F6" w:rsidRDefault="00000000" w:rsidP="004250F6">
      <w:pPr>
        <w:pStyle w:val="ListNumber"/>
        <w:numPr>
          <w:ilvl w:val="1"/>
          <w:numId w:val="11"/>
        </w:numPr>
      </w:pPr>
      <w:proofErr w:type="gramStart"/>
      <w:r>
        <w:t>Argument</w:t>
      </w:r>
      <w:proofErr w:type="gramEnd"/>
      <w:r>
        <w:t>, Logic, Debate</w:t>
      </w:r>
    </w:p>
    <w:p w14:paraId="38862767" w14:textId="3F9FC030" w:rsidR="003E2866" w:rsidRDefault="00000000" w:rsidP="004250F6">
      <w:pPr>
        <w:pStyle w:val="ListNumber"/>
        <w:numPr>
          <w:ilvl w:val="1"/>
          <w:numId w:val="11"/>
        </w:numPr>
      </w:pPr>
      <w:r>
        <w:t>Memory, Skill, Intelligence</w:t>
      </w:r>
    </w:p>
    <w:p w14:paraId="29F734CF" w14:textId="4291D254" w:rsidR="003E2866" w:rsidRDefault="00000000">
      <w:r>
        <w:t xml:space="preserve"> Answer: Theory, Practice, Attitude</w:t>
      </w:r>
    </w:p>
    <w:p w14:paraId="7C002EB8" w14:textId="77777777" w:rsidR="004250F6" w:rsidRDefault="00000000" w:rsidP="004250F6">
      <w:pPr>
        <w:pStyle w:val="ListNumber"/>
        <w:numPr>
          <w:ilvl w:val="0"/>
          <w:numId w:val="11"/>
        </w:numPr>
      </w:pPr>
      <w:r>
        <w:t>True or False: The Socratic Method relies on emotional appeals to persuade others.</w:t>
      </w:r>
    </w:p>
    <w:p w14:paraId="1AE4F864" w14:textId="77777777" w:rsidR="004250F6" w:rsidRDefault="00000000" w:rsidP="004250F6">
      <w:pPr>
        <w:pStyle w:val="ListNumber"/>
        <w:numPr>
          <w:ilvl w:val="1"/>
          <w:numId w:val="11"/>
        </w:numPr>
      </w:pPr>
      <w:r>
        <w:t>True</w:t>
      </w:r>
    </w:p>
    <w:p w14:paraId="080B1B18" w14:textId="5A0F600F" w:rsidR="003E2866" w:rsidRDefault="00000000" w:rsidP="004250F6">
      <w:pPr>
        <w:pStyle w:val="ListNumber"/>
        <w:numPr>
          <w:ilvl w:val="1"/>
          <w:numId w:val="11"/>
        </w:numPr>
      </w:pPr>
      <w:r>
        <w:t xml:space="preserve"> False</w:t>
      </w:r>
    </w:p>
    <w:p w14:paraId="066A6242" w14:textId="244681B0" w:rsidR="003E2866" w:rsidRDefault="00000000">
      <w:r>
        <w:t>Answer: False</w:t>
      </w:r>
    </w:p>
    <w:p w14:paraId="7DF8215C" w14:textId="77777777" w:rsidR="004250F6" w:rsidRDefault="00000000" w:rsidP="004250F6">
      <w:pPr>
        <w:pStyle w:val="ListNumber"/>
        <w:numPr>
          <w:ilvl w:val="0"/>
          <w:numId w:val="11"/>
        </w:numPr>
      </w:pPr>
      <w:r>
        <w:t>Which of the following is an example of a conditional syllogism?</w:t>
      </w:r>
    </w:p>
    <w:p w14:paraId="09015673" w14:textId="68546189" w:rsidR="004250F6" w:rsidRDefault="00000000" w:rsidP="004250F6">
      <w:pPr>
        <w:pStyle w:val="ListNumber"/>
        <w:numPr>
          <w:ilvl w:val="1"/>
          <w:numId w:val="11"/>
        </w:numPr>
      </w:pPr>
      <w:r>
        <w:t>All mammals are animals. All rabbits are mammals. Therefore, all rabbits are animals.</w:t>
      </w:r>
    </w:p>
    <w:p w14:paraId="6135CF08" w14:textId="77777777" w:rsidR="004250F6" w:rsidRDefault="00000000" w:rsidP="004250F6">
      <w:pPr>
        <w:pStyle w:val="ListNumber"/>
        <w:numPr>
          <w:ilvl w:val="1"/>
          <w:numId w:val="11"/>
        </w:numPr>
      </w:pPr>
      <w:r>
        <w:t>If a substance reacts with acid, then it is a base. This substance reacts with acid.</w:t>
      </w:r>
      <w:r w:rsidR="00D067EC">
        <w:t xml:space="preserve"> </w:t>
      </w:r>
      <w:r>
        <w:t>Therefore, it is a base.</w:t>
      </w:r>
    </w:p>
    <w:p w14:paraId="347B74D7" w14:textId="77777777" w:rsidR="004250F6" w:rsidRDefault="00000000" w:rsidP="004250F6">
      <w:pPr>
        <w:pStyle w:val="ListNumber"/>
        <w:numPr>
          <w:ilvl w:val="1"/>
          <w:numId w:val="11"/>
        </w:numPr>
      </w:pPr>
      <w:r>
        <w:t>Either an action is morally right or wrong. This one is not wrong. Therefore, it is right.</w:t>
      </w:r>
    </w:p>
    <w:p w14:paraId="53753FE6" w14:textId="5F1B46E4" w:rsidR="003E2866" w:rsidRDefault="00000000" w:rsidP="004250F6">
      <w:pPr>
        <w:pStyle w:val="ListNumber"/>
        <w:numPr>
          <w:ilvl w:val="1"/>
          <w:numId w:val="11"/>
        </w:numPr>
      </w:pPr>
      <w:r>
        <w:t>Some contracts require written consent. This contract does not have one. Therefore, it may not be binding.</w:t>
      </w:r>
    </w:p>
    <w:p w14:paraId="1BACB84B" w14:textId="34B39BC4" w:rsidR="003E2866" w:rsidRDefault="00000000">
      <w:r>
        <w:t>Answer: If a substance reacts with acid, then it is a base. This substance reacts with acid. Therefore, it is a base.</w:t>
      </w:r>
    </w:p>
    <w:p w14:paraId="4950CC13" w14:textId="77777777" w:rsidR="004250F6" w:rsidRDefault="00000000" w:rsidP="004250F6">
      <w:pPr>
        <w:pStyle w:val="ListNumber"/>
        <w:numPr>
          <w:ilvl w:val="0"/>
          <w:numId w:val="11"/>
        </w:numPr>
      </w:pPr>
      <w:r>
        <w:t>True or False: Aristotle introduced the concept of syllogisms.</w:t>
      </w:r>
    </w:p>
    <w:p w14:paraId="2A850D3B" w14:textId="77777777" w:rsidR="004250F6" w:rsidRDefault="00000000" w:rsidP="004250F6">
      <w:pPr>
        <w:pStyle w:val="ListNumber"/>
        <w:numPr>
          <w:ilvl w:val="1"/>
          <w:numId w:val="11"/>
        </w:numPr>
      </w:pPr>
      <w:r>
        <w:t>True</w:t>
      </w:r>
    </w:p>
    <w:p w14:paraId="4E755BAA" w14:textId="23C72938" w:rsidR="003E2866" w:rsidRDefault="00000000" w:rsidP="004250F6">
      <w:pPr>
        <w:pStyle w:val="ListNumber"/>
        <w:numPr>
          <w:ilvl w:val="1"/>
          <w:numId w:val="11"/>
        </w:numPr>
      </w:pPr>
      <w:r>
        <w:t>False</w:t>
      </w:r>
    </w:p>
    <w:p w14:paraId="4E365C6A" w14:textId="37777207" w:rsidR="003E2866" w:rsidRDefault="00000000">
      <w:r>
        <w:t>Answer: True</w:t>
      </w:r>
    </w:p>
    <w:p w14:paraId="5BD9307B" w14:textId="77777777" w:rsidR="00BD2242" w:rsidRDefault="00BD2242"/>
    <w:p w14:paraId="0F9D979D" w14:textId="77777777" w:rsidR="004250F6" w:rsidRDefault="00000000" w:rsidP="004250F6">
      <w:pPr>
        <w:pStyle w:val="ListNumber"/>
        <w:numPr>
          <w:ilvl w:val="0"/>
          <w:numId w:val="11"/>
        </w:numPr>
      </w:pPr>
      <w:r>
        <w:lastRenderedPageBreak/>
        <w:t>Which syllogism type uses absolute terms like 'all' or 'none'?</w:t>
      </w:r>
    </w:p>
    <w:p w14:paraId="15958EFE" w14:textId="77777777" w:rsidR="004250F6" w:rsidRDefault="00000000" w:rsidP="004250F6">
      <w:pPr>
        <w:pStyle w:val="ListNumber"/>
        <w:numPr>
          <w:ilvl w:val="1"/>
          <w:numId w:val="11"/>
        </w:numPr>
      </w:pPr>
      <w:r>
        <w:t>Disjunctive</w:t>
      </w:r>
    </w:p>
    <w:p w14:paraId="682545AD" w14:textId="77777777" w:rsidR="004250F6" w:rsidRDefault="00000000" w:rsidP="004250F6">
      <w:pPr>
        <w:pStyle w:val="ListNumber"/>
        <w:numPr>
          <w:ilvl w:val="1"/>
          <w:numId w:val="11"/>
        </w:numPr>
      </w:pPr>
      <w:r>
        <w:t>Particular</w:t>
      </w:r>
    </w:p>
    <w:p w14:paraId="15A068BF" w14:textId="77777777" w:rsidR="004250F6" w:rsidRDefault="00000000" w:rsidP="004250F6">
      <w:pPr>
        <w:pStyle w:val="ListNumber"/>
        <w:numPr>
          <w:ilvl w:val="1"/>
          <w:numId w:val="11"/>
        </w:numPr>
      </w:pPr>
      <w:r>
        <w:t>Universal</w:t>
      </w:r>
    </w:p>
    <w:p w14:paraId="2EC35BA2" w14:textId="6AA34BD0" w:rsidR="003E2866" w:rsidRDefault="00000000" w:rsidP="004250F6">
      <w:pPr>
        <w:pStyle w:val="ListNumber"/>
        <w:numPr>
          <w:ilvl w:val="1"/>
          <w:numId w:val="11"/>
        </w:numPr>
      </w:pPr>
      <w:r>
        <w:t xml:space="preserve"> Categorical</w:t>
      </w:r>
    </w:p>
    <w:p w14:paraId="7DE71B4C" w14:textId="3625B6BA" w:rsidR="004250F6" w:rsidRDefault="00000000" w:rsidP="00BD2242">
      <w:r>
        <w:t xml:space="preserve"> Answer: Universal</w:t>
      </w:r>
    </w:p>
    <w:p w14:paraId="0B821703" w14:textId="77777777" w:rsidR="004250F6" w:rsidRDefault="00000000" w:rsidP="004250F6">
      <w:pPr>
        <w:pStyle w:val="ListNumber"/>
        <w:numPr>
          <w:ilvl w:val="0"/>
          <w:numId w:val="11"/>
        </w:numPr>
      </w:pPr>
      <w:r>
        <w:t>True or False: Logic only applies to the field of philosophy.</w:t>
      </w:r>
    </w:p>
    <w:p w14:paraId="68CED6E1" w14:textId="77777777" w:rsidR="004250F6" w:rsidRDefault="00000000" w:rsidP="004250F6">
      <w:pPr>
        <w:pStyle w:val="ListNumber"/>
        <w:numPr>
          <w:ilvl w:val="1"/>
          <w:numId w:val="11"/>
        </w:numPr>
      </w:pPr>
      <w:r>
        <w:t xml:space="preserve"> True</w:t>
      </w:r>
    </w:p>
    <w:p w14:paraId="55C67437" w14:textId="559C50A6" w:rsidR="003E2866" w:rsidRDefault="00000000" w:rsidP="004250F6">
      <w:pPr>
        <w:pStyle w:val="ListNumber"/>
        <w:numPr>
          <w:ilvl w:val="1"/>
          <w:numId w:val="11"/>
        </w:numPr>
      </w:pPr>
      <w:r>
        <w:t>False</w:t>
      </w:r>
    </w:p>
    <w:p w14:paraId="7BA6599B" w14:textId="1A6B3EA3" w:rsidR="003E2866" w:rsidRDefault="00000000">
      <w:r>
        <w:t>Answer: False</w:t>
      </w:r>
    </w:p>
    <w:p w14:paraId="25E440A5" w14:textId="77777777" w:rsidR="004250F6" w:rsidRDefault="00000000" w:rsidP="004250F6">
      <w:pPr>
        <w:pStyle w:val="ListNumber"/>
        <w:numPr>
          <w:ilvl w:val="0"/>
          <w:numId w:val="11"/>
        </w:numPr>
      </w:pPr>
      <w:r>
        <w:t>What historical figure is known for the method of systematic questioning?</w:t>
      </w:r>
    </w:p>
    <w:p w14:paraId="721A6A64" w14:textId="77777777" w:rsidR="004250F6" w:rsidRDefault="00000000" w:rsidP="004250F6">
      <w:pPr>
        <w:pStyle w:val="ListNumber"/>
        <w:numPr>
          <w:ilvl w:val="1"/>
          <w:numId w:val="11"/>
        </w:numPr>
      </w:pPr>
      <w:r>
        <w:t>Plato</w:t>
      </w:r>
    </w:p>
    <w:p w14:paraId="2726E4F4" w14:textId="77777777" w:rsidR="004250F6" w:rsidRDefault="00000000" w:rsidP="004250F6">
      <w:pPr>
        <w:pStyle w:val="ListNumber"/>
        <w:numPr>
          <w:ilvl w:val="1"/>
          <w:numId w:val="11"/>
        </w:numPr>
      </w:pPr>
      <w:r>
        <w:t>Aristotle</w:t>
      </w:r>
    </w:p>
    <w:p w14:paraId="1047C6B1" w14:textId="77777777" w:rsidR="004250F6" w:rsidRDefault="00000000" w:rsidP="004250F6">
      <w:pPr>
        <w:pStyle w:val="ListNumber"/>
        <w:numPr>
          <w:ilvl w:val="1"/>
          <w:numId w:val="11"/>
        </w:numPr>
      </w:pPr>
      <w:r>
        <w:t>Socrates</w:t>
      </w:r>
    </w:p>
    <w:p w14:paraId="0C02BEFC" w14:textId="26651E4A" w:rsidR="003E2866" w:rsidRDefault="00000000" w:rsidP="004250F6">
      <w:pPr>
        <w:pStyle w:val="ListNumber"/>
        <w:numPr>
          <w:ilvl w:val="1"/>
          <w:numId w:val="11"/>
        </w:numPr>
      </w:pPr>
      <w:r>
        <w:t xml:space="preserve"> Descartes</w:t>
      </w:r>
    </w:p>
    <w:p w14:paraId="31601682" w14:textId="538B01C4" w:rsidR="003E2866" w:rsidRDefault="00000000">
      <w:r>
        <w:t>Answer: Socrates</w:t>
      </w:r>
    </w:p>
    <w:p w14:paraId="4A57A704" w14:textId="77777777" w:rsidR="004250F6" w:rsidRDefault="00000000" w:rsidP="004250F6">
      <w:pPr>
        <w:pStyle w:val="ListNumber"/>
        <w:numPr>
          <w:ilvl w:val="0"/>
          <w:numId w:val="11"/>
        </w:numPr>
      </w:pPr>
      <w:r>
        <w:t>True or False: Circular arguments provide independent evidence to support their claims.</w:t>
      </w:r>
    </w:p>
    <w:p w14:paraId="1552986E" w14:textId="77777777" w:rsidR="004250F6" w:rsidRDefault="00000000" w:rsidP="004250F6">
      <w:pPr>
        <w:pStyle w:val="ListNumber"/>
        <w:numPr>
          <w:ilvl w:val="1"/>
          <w:numId w:val="11"/>
        </w:numPr>
      </w:pPr>
      <w:r>
        <w:t>True</w:t>
      </w:r>
    </w:p>
    <w:p w14:paraId="6E80181D" w14:textId="2C92C314" w:rsidR="003E2866" w:rsidRDefault="00000000" w:rsidP="004250F6">
      <w:pPr>
        <w:pStyle w:val="ListNumber"/>
        <w:numPr>
          <w:ilvl w:val="1"/>
          <w:numId w:val="11"/>
        </w:numPr>
      </w:pPr>
      <w:r>
        <w:t>False</w:t>
      </w:r>
    </w:p>
    <w:p w14:paraId="3DEB2A57" w14:textId="38071924" w:rsidR="003E2866" w:rsidRDefault="00000000">
      <w:r>
        <w:t>Answer: False</w:t>
      </w:r>
    </w:p>
    <w:p w14:paraId="6FD839D3" w14:textId="77777777" w:rsidR="004250F6" w:rsidRDefault="00000000" w:rsidP="004250F6">
      <w:pPr>
        <w:pStyle w:val="ListNumber"/>
        <w:numPr>
          <w:ilvl w:val="0"/>
          <w:numId w:val="11"/>
        </w:numPr>
      </w:pPr>
      <w:r>
        <w:t>Which of the following best describes a categorical syllogism?</w:t>
      </w:r>
    </w:p>
    <w:p w14:paraId="74693907" w14:textId="77777777" w:rsidR="004250F6" w:rsidRDefault="00000000" w:rsidP="004250F6">
      <w:pPr>
        <w:pStyle w:val="ListNumber"/>
        <w:numPr>
          <w:ilvl w:val="1"/>
          <w:numId w:val="11"/>
        </w:numPr>
      </w:pPr>
      <w:r>
        <w:t xml:space="preserve"> If A, then B</w:t>
      </w:r>
    </w:p>
    <w:p w14:paraId="1E62A727" w14:textId="77777777" w:rsidR="004250F6" w:rsidRDefault="00000000" w:rsidP="004250F6">
      <w:pPr>
        <w:pStyle w:val="ListNumber"/>
        <w:numPr>
          <w:ilvl w:val="1"/>
          <w:numId w:val="11"/>
        </w:numPr>
      </w:pPr>
      <w:r>
        <w:t>Either A or B</w:t>
      </w:r>
    </w:p>
    <w:p w14:paraId="6763E355" w14:textId="77777777" w:rsidR="004250F6" w:rsidRDefault="00000000" w:rsidP="004250F6">
      <w:pPr>
        <w:pStyle w:val="ListNumber"/>
        <w:numPr>
          <w:ilvl w:val="1"/>
          <w:numId w:val="11"/>
        </w:numPr>
      </w:pPr>
      <w:r>
        <w:t xml:space="preserve"> If A is part of C, then B is part of C</w:t>
      </w:r>
    </w:p>
    <w:p w14:paraId="0A455EB6" w14:textId="3863CAB2" w:rsidR="003E2866" w:rsidRDefault="00000000" w:rsidP="004250F6">
      <w:pPr>
        <w:pStyle w:val="ListNumber"/>
        <w:numPr>
          <w:ilvl w:val="1"/>
          <w:numId w:val="11"/>
        </w:numPr>
      </w:pPr>
      <w:r>
        <w:t xml:space="preserve">All A are B, some </w:t>
      </w:r>
      <w:proofErr w:type="gramStart"/>
      <w:r>
        <w:t>C</w:t>
      </w:r>
      <w:proofErr w:type="gramEnd"/>
      <w:r>
        <w:t xml:space="preserve"> are A</w:t>
      </w:r>
    </w:p>
    <w:p w14:paraId="53A3978D" w14:textId="5AB6FA8D" w:rsidR="003E2866" w:rsidRDefault="00000000">
      <w:r>
        <w:t>Answer: If A is part of C, then B is part of C</w:t>
      </w:r>
    </w:p>
    <w:p w14:paraId="4187B4A6" w14:textId="77777777" w:rsidR="004250F6" w:rsidRDefault="00000000" w:rsidP="004250F6">
      <w:pPr>
        <w:pStyle w:val="ListNumber"/>
        <w:numPr>
          <w:ilvl w:val="0"/>
          <w:numId w:val="11"/>
        </w:numPr>
      </w:pPr>
      <w:r>
        <w:t>True or False: Metacognitive skills involve thinking about thinking.</w:t>
      </w:r>
    </w:p>
    <w:p w14:paraId="53E6BDD2" w14:textId="77777777" w:rsidR="004250F6" w:rsidRDefault="00000000" w:rsidP="004250F6">
      <w:pPr>
        <w:pStyle w:val="ListNumber"/>
        <w:numPr>
          <w:ilvl w:val="1"/>
          <w:numId w:val="11"/>
        </w:numPr>
      </w:pPr>
      <w:r>
        <w:t xml:space="preserve"> True</w:t>
      </w:r>
    </w:p>
    <w:p w14:paraId="3E2FA87B" w14:textId="7C6F463E" w:rsidR="003E2866" w:rsidRDefault="00000000" w:rsidP="004250F6">
      <w:pPr>
        <w:pStyle w:val="ListNumber"/>
        <w:numPr>
          <w:ilvl w:val="1"/>
          <w:numId w:val="11"/>
        </w:numPr>
      </w:pPr>
      <w:r>
        <w:t>False</w:t>
      </w:r>
    </w:p>
    <w:p w14:paraId="72F7897D" w14:textId="1E4979D9" w:rsidR="003E2866" w:rsidRDefault="00000000">
      <w:r>
        <w:t>Answer: True</w:t>
      </w:r>
    </w:p>
    <w:p w14:paraId="260D6EB6" w14:textId="77777777" w:rsidR="00BD2242" w:rsidRDefault="00BD2242"/>
    <w:p w14:paraId="4709AD3E" w14:textId="77777777" w:rsidR="00BD2242" w:rsidRDefault="00BD2242"/>
    <w:p w14:paraId="185F0C0F" w14:textId="77777777" w:rsidR="004250F6" w:rsidRDefault="00000000" w:rsidP="004250F6">
      <w:pPr>
        <w:pStyle w:val="ListNumber"/>
        <w:numPr>
          <w:ilvl w:val="0"/>
          <w:numId w:val="11"/>
        </w:numPr>
      </w:pPr>
      <w:r>
        <w:lastRenderedPageBreak/>
        <w:t>Which of the following is not a barrier to critical thinking?</w:t>
      </w:r>
    </w:p>
    <w:p w14:paraId="6A56BBED" w14:textId="77777777" w:rsidR="004250F6" w:rsidRDefault="00000000" w:rsidP="004250F6">
      <w:pPr>
        <w:pStyle w:val="ListNumber"/>
        <w:numPr>
          <w:ilvl w:val="1"/>
          <w:numId w:val="11"/>
        </w:numPr>
      </w:pPr>
      <w:r>
        <w:t xml:space="preserve"> Preferring to be told the answer</w:t>
      </w:r>
    </w:p>
    <w:p w14:paraId="1B372901" w14:textId="77777777" w:rsidR="004250F6" w:rsidRDefault="00000000" w:rsidP="004250F6">
      <w:pPr>
        <w:pStyle w:val="ListNumber"/>
        <w:numPr>
          <w:ilvl w:val="1"/>
          <w:numId w:val="11"/>
        </w:numPr>
      </w:pPr>
      <w:r>
        <w:t>Avoiding criticism</w:t>
      </w:r>
    </w:p>
    <w:p w14:paraId="6E454B0A" w14:textId="77777777" w:rsidR="004250F6" w:rsidRDefault="00000000" w:rsidP="004250F6">
      <w:pPr>
        <w:pStyle w:val="ListNumber"/>
        <w:numPr>
          <w:ilvl w:val="1"/>
          <w:numId w:val="11"/>
        </w:numPr>
      </w:pPr>
      <w:r>
        <w:t>Reviewing past mistakes</w:t>
      </w:r>
    </w:p>
    <w:p w14:paraId="5C79FEAC" w14:textId="63D7F0FF" w:rsidR="003E2866" w:rsidRDefault="00000000" w:rsidP="004250F6">
      <w:pPr>
        <w:pStyle w:val="ListNumber"/>
        <w:numPr>
          <w:ilvl w:val="1"/>
          <w:numId w:val="11"/>
        </w:numPr>
      </w:pPr>
      <w:r>
        <w:t>Making decisions based on gut feeling</w:t>
      </w:r>
    </w:p>
    <w:p w14:paraId="6634E186" w14:textId="457FDA85" w:rsidR="003E2866" w:rsidRDefault="00000000">
      <w:r>
        <w:t xml:space="preserve"> Answer: Reviewing past mistakes</w:t>
      </w:r>
    </w:p>
    <w:p w14:paraId="166D6A6A" w14:textId="77777777" w:rsidR="004250F6" w:rsidRDefault="00000000" w:rsidP="004250F6">
      <w:pPr>
        <w:pStyle w:val="ListNumber"/>
        <w:numPr>
          <w:ilvl w:val="0"/>
          <w:numId w:val="11"/>
        </w:numPr>
      </w:pPr>
      <w:r>
        <w:t>True or False: A good critical thinker relies solely on emotional responses.</w:t>
      </w:r>
    </w:p>
    <w:p w14:paraId="519D72ED" w14:textId="77777777" w:rsidR="004250F6" w:rsidRDefault="00000000" w:rsidP="004250F6">
      <w:pPr>
        <w:pStyle w:val="ListNumber"/>
        <w:numPr>
          <w:ilvl w:val="1"/>
          <w:numId w:val="11"/>
        </w:numPr>
      </w:pPr>
      <w:r>
        <w:t>True</w:t>
      </w:r>
    </w:p>
    <w:p w14:paraId="6DA3EB8F" w14:textId="552D9AEE" w:rsidR="003E2866" w:rsidRDefault="00000000" w:rsidP="004250F6">
      <w:pPr>
        <w:pStyle w:val="ListNumber"/>
        <w:numPr>
          <w:ilvl w:val="1"/>
          <w:numId w:val="11"/>
        </w:numPr>
      </w:pPr>
      <w:r>
        <w:t>False</w:t>
      </w:r>
    </w:p>
    <w:p w14:paraId="7E63ADA5" w14:textId="1A5502F5" w:rsidR="003E2866" w:rsidRDefault="00000000">
      <w:r>
        <w:t>Answer: False</w:t>
      </w:r>
    </w:p>
    <w:p w14:paraId="14ED5239" w14:textId="77777777" w:rsidR="004250F6" w:rsidRDefault="00000000" w:rsidP="004250F6">
      <w:pPr>
        <w:pStyle w:val="ListNumber"/>
        <w:numPr>
          <w:ilvl w:val="0"/>
          <w:numId w:val="11"/>
        </w:numPr>
      </w:pPr>
      <w:r>
        <w:t>Which of the following fields benefits from strong critical thinking skills?</w:t>
      </w:r>
    </w:p>
    <w:p w14:paraId="527B8ACF" w14:textId="77777777" w:rsidR="004250F6" w:rsidRDefault="00000000" w:rsidP="004250F6">
      <w:pPr>
        <w:pStyle w:val="ListNumber"/>
        <w:numPr>
          <w:ilvl w:val="1"/>
          <w:numId w:val="11"/>
        </w:numPr>
      </w:pPr>
      <w:r>
        <w:t>Only law and medicine</w:t>
      </w:r>
    </w:p>
    <w:p w14:paraId="47F79282" w14:textId="77777777" w:rsidR="004250F6" w:rsidRDefault="00000000" w:rsidP="004250F6">
      <w:pPr>
        <w:pStyle w:val="ListNumber"/>
        <w:numPr>
          <w:ilvl w:val="1"/>
          <w:numId w:val="11"/>
        </w:numPr>
      </w:pPr>
      <w:r>
        <w:t>All fields, including education and finance</w:t>
      </w:r>
    </w:p>
    <w:p w14:paraId="5539DFA3" w14:textId="77777777" w:rsidR="004250F6" w:rsidRDefault="00000000" w:rsidP="004250F6">
      <w:pPr>
        <w:pStyle w:val="ListNumber"/>
        <w:numPr>
          <w:ilvl w:val="1"/>
          <w:numId w:val="11"/>
        </w:numPr>
      </w:pPr>
      <w:r>
        <w:t>Only science and research</w:t>
      </w:r>
    </w:p>
    <w:p w14:paraId="10B3AE14" w14:textId="61B0C31B" w:rsidR="003E2866" w:rsidRDefault="00000000" w:rsidP="004250F6">
      <w:pPr>
        <w:pStyle w:val="ListNumber"/>
        <w:numPr>
          <w:ilvl w:val="1"/>
          <w:numId w:val="11"/>
        </w:numPr>
      </w:pPr>
      <w:r>
        <w:t>None of the above</w:t>
      </w:r>
    </w:p>
    <w:p w14:paraId="5D0BB916" w14:textId="7E86FD8A" w:rsidR="003E2866" w:rsidRDefault="00000000">
      <w:r>
        <w:t>Answer: All fields, including education and finance</w:t>
      </w:r>
    </w:p>
    <w:p w14:paraId="1DF3FDB0" w14:textId="77777777" w:rsidR="004250F6" w:rsidRDefault="00000000" w:rsidP="004250F6">
      <w:pPr>
        <w:pStyle w:val="ListNumber"/>
        <w:numPr>
          <w:ilvl w:val="0"/>
          <w:numId w:val="11"/>
        </w:numPr>
      </w:pPr>
      <w:r>
        <w:t>True or False: Logical fallacies can influence real-world decisions and public opinion.</w:t>
      </w:r>
    </w:p>
    <w:p w14:paraId="7BEA3380" w14:textId="77777777" w:rsidR="004250F6" w:rsidRDefault="00000000" w:rsidP="004250F6">
      <w:pPr>
        <w:pStyle w:val="ListNumber"/>
        <w:numPr>
          <w:ilvl w:val="1"/>
          <w:numId w:val="11"/>
        </w:numPr>
      </w:pPr>
      <w:r>
        <w:t>True</w:t>
      </w:r>
    </w:p>
    <w:p w14:paraId="5E5656E0" w14:textId="2152AE01" w:rsidR="003E2866" w:rsidRDefault="00000000" w:rsidP="004250F6">
      <w:pPr>
        <w:pStyle w:val="ListNumber"/>
        <w:numPr>
          <w:ilvl w:val="1"/>
          <w:numId w:val="11"/>
        </w:numPr>
      </w:pPr>
      <w:r>
        <w:t>False</w:t>
      </w:r>
    </w:p>
    <w:p w14:paraId="314FB461" w14:textId="34C805CD" w:rsidR="003E2866" w:rsidRDefault="00000000">
      <w:r>
        <w:t>Answer: True</w:t>
      </w:r>
    </w:p>
    <w:p w14:paraId="59C7C162" w14:textId="77777777" w:rsidR="003E2866" w:rsidRDefault="003E2866"/>
    <w:sectPr w:rsidR="003E2866" w:rsidSect="00BD2242">
      <w:headerReference w:type="default" r:id="rId11"/>
      <w:footerReference w:type="default" r:id="rId12"/>
      <w:pgSz w:w="12240" w:h="15840"/>
      <w:pgMar w:top="1389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47348" w14:textId="77777777" w:rsidR="006C5EAA" w:rsidRDefault="006C5EAA" w:rsidP="00D067EC">
      <w:pPr>
        <w:spacing w:after="0" w:line="240" w:lineRule="auto"/>
      </w:pPr>
      <w:r>
        <w:separator/>
      </w:r>
    </w:p>
  </w:endnote>
  <w:endnote w:type="continuationSeparator" w:id="0">
    <w:p w14:paraId="58C643E6" w14:textId="77777777" w:rsidR="006C5EAA" w:rsidRDefault="006C5EAA" w:rsidP="00D0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CF278" w14:textId="29A5A898" w:rsidR="0009034D" w:rsidRDefault="00BD2242">
    <w:pPr>
      <w:pStyle w:val="Footer"/>
    </w:pPr>
    <w:r>
      <w:br/>
    </w:r>
  </w:p>
  <w:p w14:paraId="2A79B6F2" w14:textId="77913DD4" w:rsidR="0009034D" w:rsidRDefault="004868B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71EE6EC" wp14:editId="76215A21">
              <wp:simplePos x="0" y="0"/>
              <wp:positionH relativeFrom="margin">
                <wp:posOffset>0</wp:posOffset>
              </wp:positionH>
              <wp:positionV relativeFrom="page">
                <wp:posOffset>9616440</wp:posOffset>
              </wp:positionV>
              <wp:extent cx="6400800" cy="175260"/>
              <wp:effectExtent l="0" t="0" r="0" b="0"/>
              <wp:wrapNone/>
              <wp:docPr id="454" name="Rectangle 2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0800" cy="17526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D701D5" w14:textId="7BE810F2" w:rsidR="0009034D" w:rsidRPr="00BD2242" w:rsidRDefault="0009034D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D2242">
                            <w:rPr>
                              <w:sz w:val="20"/>
                              <w:szCs w:val="20"/>
                            </w:rPr>
                            <w:t xml:space="preserve">CC BY-NC-SA 4.0 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071EE6EC" id="Rectangle 235" o:spid="_x0000_s1028" style="position:absolute;margin-left:0;margin-top:757.2pt;width:7in;height:13.8pt;z-index:251663360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" o:allowincell="f" filled="f" stroked="f">
              <v:textbox inset=",0">
                <w:txbxContent>
                  <w:p w14:paraId="30D701D5" w14:textId="7BE810F2" w:rsidR="0009034D" w:rsidRPr="00BD2242" w:rsidRDefault="0009034D">
                    <w:pPr>
                      <w:rPr>
                        <w:sz w:val="20"/>
                        <w:szCs w:val="20"/>
                      </w:rPr>
                    </w:pPr>
                    <w:r w:rsidRPr="00BD2242">
                      <w:rPr>
                        <w:sz w:val="20"/>
                        <w:szCs w:val="20"/>
                      </w:rPr>
                      <w:t xml:space="preserve">CC BY-NC-SA 4.0 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2188A26" wp14:editId="7D59479D">
              <wp:simplePos x="0" y="0"/>
              <wp:positionH relativeFrom="leftMargin">
                <wp:posOffset>624840</wp:posOffset>
              </wp:positionH>
              <wp:positionV relativeFrom="page">
                <wp:posOffset>9532620</wp:posOffset>
              </wp:positionV>
              <wp:extent cx="47065" cy="358140"/>
              <wp:effectExtent l="0" t="0" r="10160" b="22860"/>
              <wp:wrapNone/>
              <wp:docPr id="455" name="Group 23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065" cy="358140"/>
                        <a:chOff x="2820" y="4935"/>
                        <a:chExt cx="136" cy="1320"/>
                      </a:xfrm>
                    </wpg:grpSpPr>
                    <wps:wsp>
                      <wps:cNvPr id="456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227D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227D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AutoShape 4"/>
                      <wps:cNvCnPr>
                        <a:cxnSpLocks noChangeShapeType="1"/>
                      </wps:cNvCnPr>
                      <wps:spPr bwMode="auto">
                        <a:xfrm>
                          <a:off x="2956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227D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group w14:anchorId="1CEE7090" id="Group 239" o:spid="_x0000_s1026" alt="&quot;&quot;" style="position:absolute;margin-left:49.2pt;margin-top:750.6pt;width:3.7pt;height:28.2pt;z-index:251662336;mso-position-horizontal-relative:left-margin-area;mso-position-vertical-relative:page;mso-height-relative:bottom-margin-area" coordorigin="2820,4935" coordsize="136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" strokecolor="#227dac" strokeweight="1.25pt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" strokecolor="#227dac" strokeweight="1.25pt"/>
              <v:shape id="AutoShape 4" o:spid="_x0000_s1029" type="#_x0000_t32" style="position:absolute;left:2956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" strokecolor="#227dac" strokeweight="1.25pt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D44F3" w14:textId="77777777" w:rsidR="006C5EAA" w:rsidRDefault="006C5EAA" w:rsidP="00D067EC">
      <w:pPr>
        <w:spacing w:after="0" w:line="240" w:lineRule="auto"/>
      </w:pPr>
      <w:r>
        <w:separator/>
      </w:r>
    </w:p>
  </w:footnote>
  <w:footnote w:type="continuationSeparator" w:id="0">
    <w:p w14:paraId="11718BEB" w14:textId="77777777" w:rsidR="006C5EAA" w:rsidRDefault="006C5EAA" w:rsidP="00D0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772C4" w14:textId="55BD8FA8" w:rsidR="00D067EC" w:rsidRDefault="00D067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43CF2D3" wp14:editId="113C7DD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1F78EFE7" w14:textId="2B6A3FDF" w:rsidR="00D067EC" w:rsidRDefault="00D067EC">
                              <w:pPr>
                                <w:spacing w:after="0" w:line="240" w:lineRule="auto"/>
                              </w:pPr>
                              <w:r w:rsidRPr="00D067EC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Chapter 1: Introduction to Critical Thinking – Test Questions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CF2D3" id="_x0000_t202" coordsize="21600,21600" o:spt="202" path="m,l,21600r21600,l21600,xe">
              <v:stroke joinstyle="miter"/>
              <v:path gradientshapeok="t" o:connecttype="rect"/>
            </v:shapetype>
            <v:shape id="Text Box 225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rPr>
                        <w:b/>
                        <w:bCs/>
                        <w:sz w:val="36"/>
                        <w:szCs w:val="36"/>
                      </w:r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1F78EFE7" w14:textId="2B6A3FDF" w:rsidR="00D067EC" w:rsidRDefault="00D067EC">
                        <w:pPr>
                          <w:spacing w:after="0" w:line="240" w:lineRule="auto"/>
                        </w:pPr>
                        <w:r w:rsidRPr="00D067EC">
                          <w:rPr>
                            <w:b/>
                            <w:bCs/>
                            <w:sz w:val="36"/>
                            <w:szCs w:val="36"/>
                          </w:rPr>
                          <w:t>Chapter 1: Introduction to Critical Thinking – Test Questions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B47E3D" wp14:editId="751C3106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rgbClr val="227DAC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BB65B4" w14:textId="77777777" w:rsidR="00D067EC" w:rsidRPr="0009034D" w:rsidRDefault="00D067EC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09034D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09034D">
                            <w:rPr>
                              <w:b/>
                              <w:bCs/>
                            </w:rPr>
                            <w:instrText xml:space="preserve"> PAGE   \* MERGEFORMAT </w:instrText>
                          </w:r>
                          <w:r w:rsidRPr="0009034D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Pr="0009034D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09034D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B47E3D" id="Text Box 227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" o:allowincell="f" fillcolor="#227dac" stroked="f">
              <v:textbox style="mso-fit-shape-to-text:t" inset=",0,,0">
                <w:txbxContent>
                  <w:p w14:paraId="53BB65B4" w14:textId="77777777" w:rsidR="00D067EC" w:rsidRPr="0009034D" w:rsidRDefault="00D067EC">
                    <w:pPr>
                      <w:spacing w:after="0" w:line="240" w:lineRule="auto"/>
                      <w:jc w:val="right"/>
                      <w:rPr>
                        <w:b/>
                        <w:bCs/>
                        <w:color w:val="FFFFFF" w:themeColor="background1"/>
                      </w:rPr>
                    </w:pPr>
                    <w:r w:rsidRPr="0009034D">
                      <w:rPr>
                        <w:b/>
                        <w:bCs/>
                      </w:rPr>
                      <w:fldChar w:fldCharType="begin"/>
                    </w:r>
                    <w:r w:rsidRPr="0009034D">
                      <w:rPr>
                        <w:b/>
                        <w:bCs/>
                      </w:rPr>
                      <w:instrText xml:space="preserve"> PAGE   \* MERGEFORMAT </w:instrText>
                    </w:r>
                    <w:r w:rsidRPr="0009034D">
                      <w:rPr>
                        <w:b/>
                        <w:bCs/>
                      </w:rPr>
                      <w:fldChar w:fldCharType="separate"/>
                    </w:r>
                    <w:r w:rsidRPr="0009034D">
                      <w:rPr>
                        <w:b/>
                        <w:bCs/>
                        <w:noProof/>
                        <w:color w:val="FFFFFF" w:themeColor="background1"/>
                      </w:rPr>
                      <w:t>2</w:t>
                    </w:r>
                    <w:r w:rsidRPr="0009034D">
                      <w:rPr>
                        <w:b/>
                        <w:bCs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B695A20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58F09A4"/>
    <w:multiLevelType w:val="hybridMultilevel"/>
    <w:tmpl w:val="3B6AB53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07C43BF8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D43813"/>
    <w:multiLevelType w:val="hybridMultilevel"/>
    <w:tmpl w:val="494A060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450257">
    <w:abstractNumId w:val="7"/>
  </w:num>
  <w:num w:numId="2" w16cid:durableId="1334338105">
    <w:abstractNumId w:val="6"/>
  </w:num>
  <w:num w:numId="3" w16cid:durableId="1089233632">
    <w:abstractNumId w:val="5"/>
  </w:num>
  <w:num w:numId="4" w16cid:durableId="408313376">
    <w:abstractNumId w:val="4"/>
  </w:num>
  <w:num w:numId="5" w16cid:durableId="1656762635">
    <w:abstractNumId w:val="8"/>
  </w:num>
  <w:num w:numId="6" w16cid:durableId="1205680181">
    <w:abstractNumId w:val="3"/>
  </w:num>
  <w:num w:numId="7" w16cid:durableId="573861806">
    <w:abstractNumId w:val="2"/>
  </w:num>
  <w:num w:numId="8" w16cid:durableId="629212597">
    <w:abstractNumId w:val="1"/>
  </w:num>
  <w:num w:numId="9" w16cid:durableId="1251741521">
    <w:abstractNumId w:val="0"/>
  </w:num>
  <w:num w:numId="10" w16cid:durableId="484979866">
    <w:abstractNumId w:val="10"/>
  </w:num>
  <w:num w:numId="11" w16cid:durableId="1983966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9034D"/>
    <w:rsid w:val="00131518"/>
    <w:rsid w:val="0015074B"/>
    <w:rsid w:val="00153813"/>
    <w:rsid w:val="0029639D"/>
    <w:rsid w:val="00326F90"/>
    <w:rsid w:val="003E2866"/>
    <w:rsid w:val="004250F6"/>
    <w:rsid w:val="004868B9"/>
    <w:rsid w:val="005411CF"/>
    <w:rsid w:val="006C5EAA"/>
    <w:rsid w:val="00983E21"/>
    <w:rsid w:val="00A30E8E"/>
    <w:rsid w:val="00AA1D8D"/>
    <w:rsid w:val="00B47730"/>
    <w:rsid w:val="00BD2242"/>
    <w:rsid w:val="00CB0664"/>
    <w:rsid w:val="00D059CE"/>
    <w:rsid w:val="00D067EC"/>
    <w:rsid w:val="00E001DE"/>
    <w:rsid w:val="00E4422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6FEF95"/>
  <w14:defaultImageDpi w14:val="330"/>
  <w15:docId w15:val="{3E02D0F5-B67E-4C6A-9E84-49E5A195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0903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chat.openai.com/chat" TargetMode="External"/><Relationship Id="rId4" Type="http://schemas.openxmlformats.org/officeDocument/2006/relationships/styles" Target="styles.xml"/><Relationship Id="rId9" Type="http://schemas.openxmlformats.org/officeDocument/2006/relationships/hyperlink" Target="https://creativecommons.org/licenses/by-nc-sa/4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CC BY-NC-SA 4.0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1116</Words>
  <Characters>5571</Characters>
  <DocSecurity>0</DocSecurity>
  <Lines>191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1: Introduction to Critical Thinking – Test Questions</vt:lpstr>
    </vt:vector>
  </TitlesOfParts>
  <Manager/>
  <Company/>
  <LinksUpToDate>false</LinksUpToDate>
  <CharactersWithSpaces>6537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1: Introduction to Critical Thinking – Test Questions</dc:title>
  <dc:subject/>
  <cp:keywords/>
  <dcterms:created xsi:type="dcterms:W3CDTF">2025-05-30T01:23:00Z</dcterms:created>
  <dcterms:modified xsi:type="dcterms:W3CDTF">2025-05-30T02:08:00Z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755f9c7c-168d-468e-9c18-573a5622c84d</vt:lpwstr>
  </property>
</Properties>
</file>